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DE" w:rsidRDefault="00874456">
      <w:r>
        <w:rPr>
          <w:noProof/>
        </w:rPr>
        <w:drawing>
          <wp:inline distT="0" distB="0" distL="0" distR="0">
            <wp:extent cx="5915025" cy="190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171"/>
        <w:gridCol w:w="3299"/>
      </w:tblGrid>
      <w:tr w:rsidR="007924DE">
        <w:tc>
          <w:tcPr>
            <w:tcW w:w="6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4DE" w:rsidRDefault="00874456">
            <w:pPr>
              <w:spacing w:line="240" w:lineRule="auto"/>
              <w:ind w:left="450" w:right="360"/>
            </w:pPr>
            <w:r>
              <w:rPr>
                <w:rFonts w:ascii="Georgia" w:eastAsia="Georgia" w:hAnsi="Georgia" w:cs="Georgia"/>
                <w:color w:val="073763"/>
                <w:sz w:val="48"/>
                <w:szCs w:val="48"/>
              </w:rPr>
              <w:t>Mike Hurst</w:t>
            </w:r>
          </w:p>
          <w:p w:rsidR="007924DE" w:rsidRDefault="003432E5">
            <w:pPr>
              <w:spacing w:line="240" w:lineRule="auto"/>
              <w:ind w:left="450" w:right="360"/>
              <w:rPr>
                <w:rFonts w:ascii="Georgia" w:eastAsia="Georgia" w:hAnsi="Georgia" w:cs="Georgia"/>
                <w:i/>
                <w:iCs/>
                <w:color w:val="073763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iCs/>
                <w:color w:val="073763"/>
                <w:sz w:val="24"/>
                <w:szCs w:val="24"/>
              </w:rPr>
              <w:t xml:space="preserve">SENIOR </w:t>
            </w:r>
            <w:r w:rsidR="00874456">
              <w:rPr>
                <w:rFonts w:ascii="Georgia" w:eastAsia="Georgia" w:hAnsi="Georgia" w:cs="Georgia"/>
                <w:i/>
                <w:iCs/>
                <w:color w:val="073763"/>
                <w:sz w:val="24"/>
                <w:szCs w:val="24"/>
              </w:rPr>
              <w:t>GAME</w:t>
            </w:r>
            <w:r>
              <w:rPr>
                <w:rFonts w:ascii="Georgia" w:eastAsia="Georgia" w:hAnsi="Georgia" w:cs="Georgia"/>
                <w:i/>
                <w:iCs/>
                <w:color w:val="073763"/>
                <w:sz w:val="24"/>
                <w:szCs w:val="24"/>
              </w:rPr>
              <w:t xml:space="preserve"> </w:t>
            </w:r>
            <w:r w:rsidR="00874456">
              <w:rPr>
                <w:rFonts w:ascii="Georgia" w:eastAsia="Georgia" w:hAnsi="Georgia" w:cs="Georgia"/>
                <w:i/>
                <w:iCs/>
                <w:color w:val="073763"/>
                <w:sz w:val="24"/>
                <w:szCs w:val="24"/>
              </w:rPr>
              <w:t>DESIGNER</w:t>
            </w:r>
          </w:p>
        </w:tc>
        <w:tc>
          <w:tcPr>
            <w:tcW w:w="3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4DE" w:rsidRDefault="00874456">
            <w:pPr>
              <w:spacing w:line="240" w:lineRule="auto"/>
              <w:ind w:left="450" w:right="360"/>
            </w:pPr>
            <w:r>
              <w:rPr>
                <w:rFonts w:ascii="Times New Roman" w:eastAsia="Times New Roman" w:hAnsi="Times New Roman" w:cs="Times New Roman"/>
                <w:color w:val="073763"/>
              </w:rPr>
              <w:t>(408</w:t>
            </w:r>
            <w:r w:rsidR="003B4339">
              <w:rPr>
                <w:rFonts w:ascii="Times New Roman" w:eastAsia="Times New Roman" w:hAnsi="Times New Roman" w:cs="Times New Roman"/>
                <w:color w:val="073763"/>
              </w:rPr>
              <w:t>)</w:t>
            </w:r>
            <w:r w:rsidR="003B4339">
              <w:rPr>
                <w:rFonts w:ascii="Times New Roman" w:eastAsia="Times New Roman" w:hAnsi="Times New Roman" w:cs="Times New Roman"/>
                <w:color w:val="07376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73763"/>
              </w:rPr>
              <w:t>480-341</w:t>
            </w:r>
            <w:r w:rsidR="003B4339">
              <w:rPr>
                <w:rFonts w:ascii="Times New Roman" w:eastAsia="Times New Roman" w:hAnsi="Times New Roman" w:cs="Times New Roman"/>
                <w:color w:val="073763"/>
              </w:rPr>
              <w:t>5</w:t>
            </w:r>
          </w:p>
          <w:p w:rsidR="007924DE" w:rsidRDefault="00932E7D">
            <w:pPr>
              <w:spacing w:line="240" w:lineRule="auto"/>
              <w:ind w:left="450" w:right="360"/>
              <w:rPr>
                <w:rFonts w:ascii="Times New Roman" w:eastAsia="Times New Roman" w:hAnsi="Times New Roman" w:cs="Times New Roman"/>
                <w:color w:val="073763"/>
              </w:rPr>
            </w:pPr>
            <w:hyperlink r:id="rId10" w:history="1">
              <w:r w:rsidR="00874456" w:rsidRPr="007E1201">
                <w:rPr>
                  <w:rStyle w:val="Hyperlink"/>
                  <w:rFonts w:ascii="Times New Roman" w:eastAsia="Times New Roman" w:hAnsi="Times New Roman" w:cs="Times New Roman"/>
                </w:rPr>
                <w:t>mike@mikeahurst.com</w:t>
              </w:r>
            </w:hyperlink>
          </w:p>
          <w:p w:rsidR="00874456" w:rsidRDefault="00932E7D" w:rsidP="000159A2">
            <w:pPr>
              <w:spacing w:line="240" w:lineRule="auto"/>
              <w:ind w:left="450" w:right="360"/>
              <w:rPr>
                <w:rFonts w:ascii="Times New Roman" w:eastAsia="Times New Roman" w:hAnsi="Times New Roman" w:cs="Times New Roman"/>
                <w:color w:val="073763"/>
              </w:rPr>
            </w:pPr>
            <w:hyperlink r:id="rId11" w:history="1">
              <w:r w:rsidR="000159A2" w:rsidRPr="000159A2">
                <w:rPr>
                  <w:rStyle w:val="Hyperlink"/>
                  <w:rFonts w:ascii="Times New Roman" w:eastAsia="Times New Roman" w:hAnsi="Times New Roman" w:cs="Times New Roman"/>
                </w:rPr>
                <w:t>http://www.mikeahurst.com</w:t>
              </w:r>
            </w:hyperlink>
          </w:p>
        </w:tc>
      </w:tr>
    </w:tbl>
    <w:p w:rsidR="007924DE" w:rsidRDefault="00932E7D">
      <w:pPr>
        <w:ind w:left="450" w:right="360"/>
      </w:pPr>
    </w:p>
    <w:p w:rsidR="007924DE" w:rsidRDefault="003B4339" w:rsidP="00065FA6">
      <w:pPr>
        <w:tabs>
          <w:tab w:val="left" w:pos="2430"/>
        </w:tabs>
        <w:ind w:left="2430" w:hanging="189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  <w:iCs/>
        </w:rPr>
        <w:t>Profile</w:t>
      </w:r>
      <w:r>
        <w:rPr>
          <w:rFonts w:ascii="Georgia" w:eastAsia="Georgia" w:hAnsi="Georgia" w:cs="Georgia"/>
          <w:i/>
          <w:iCs/>
        </w:rPr>
        <w:tab/>
      </w:r>
      <w:r w:rsidR="00DA5F23">
        <w:rPr>
          <w:rFonts w:ascii="Georgia" w:eastAsia="Georgia" w:hAnsi="Georgia" w:cs="Georgia"/>
        </w:rPr>
        <w:t>I’m a</w:t>
      </w:r>
      <w:r w:rsidR="00065FA6">
        <w:rPr>
          <w:rFonts w:ascii="Georgia" w:eastAsia="Georgia" w:hAnsi="Georgia" w:cs="Georgia"/>
        </w:rPr>
        <w:t xml:space="preserve"> creative game designer with 16+ years of experience working on </w:t>
      </w:r>
      <w:r w:rsidR="00DA5F23">
        <w:rPr>
          <w:rFonts w:ascii="Georgia" w:eastAsia="Georgia" w:hAnsi="Georgia" w:cs="Georgia"/>
        </w:rPr>
        <w:t xml:space="preserve">AAA </w:t>
      </w:r>
      <w:r w:rsidR="00065FA6">
        <w:rPr>
          <w:rFonts w:ascii="Georgia" w:eastAsia="Georgia" w:hAnsi="Georgia" w:cs="Georgia"/>
        </w:rPr>
        <w:t>games.</w:t>
      </w:r>
      <w:r w:rsidR="00641862">
        <w:rPr>
          <w:rFonts w:ascii="Georgia" w:eastAsia="Georgia" w:hAnsi="Georgia" w:cs="Georgia"/>
        </w:rPr>
        <w:t xml:space="preserve">  I specialize in creating slick and clever level layouts as well as challenging yet rewarding gameplay sequences.  Now looking to apply my skills, expertise and passion into a company that believes that gameplay comes first.</w:t>
      </w:r>
      <w:r w:rsidR="00065FA6">
        <w:rPr>
          <w:rFonts w:ascii="Georgia" w:eastAsia="Georgia" w:hAnsi="Georgia" w:cs="Georgia"/>
        </w:rPr>
        <w:t xml:space="preserve">  </w:t>
      </w:r>
      <w:r>
        <w:rPr>
          <w:rFonts w:ascii="Georgia" w:eastAsia="Georgia" w:hAnsi="Georgia" w:cs="Georgia"/>
        </w:rPr>
        <w:t xml:space="preserve"> </w:t>
      </w:r>
    </w:p>
    <w:p w:rsidR="00850077" w:rsidRDefault="00850077" w:rsidP="00065FA6">
      <w:pPr>
        <w:tabs>
          <w:tab w:val="left" w:pos="2430"/>
        </w:tabs>
        <w:ind w:left="2430" w:hanging="1890"/>
        <w:rPr>
          <w:rFonts w:ascii="Georgia" w:eastAsia="Georgia" w:hAnsi="Georgia" w:cs="Georgia"/>
        </w:rPr>
      </w:pPr>
    </w:p>
    <w:p w:rsidR="007924DE" w:rsidRDefault="00850077" w:rsidP="00850077">
      <w:pPr>
        <w:tabs>
          <w:tab w:val="left" w:pos="2430"/>
        </w:tabs>
        <w:ind w:left="2430" w:hanging="1890"/>
        <w:rPr>
          <w:rFonts w:ascii="Georgia" w:eastAsia="Georgia" w:hAnsi="Georgia" w:cs="Georgia"/>
          <w:i/>
          <w:iCs/>
        </w:rPr>
      </w:pPr>
      <w:r>
        <w:rPr>
          <w:noProof/>
        </w:rPr>
        <w:drawing>
          <wp:inline distT="0" distB="0" distL="0" distR="0" wp14:anchorId="76D8DE42" wp14:editId="78D388D4">
            <wp:extent cx="5495925" cy="190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077" w:rsidRPr="00850077" w:rsidRDefault="00850077" w:rsidP="00850077">
      <w:pPr>
        <w:tabs>
          <w:tab w:val="left" w:pos="2430"/>
        </w:tabs>
        <w:ind w:left="2430" w:hanging="1890"/>
        <w:rPr>
          <w:rFonts w:ascii="Georgia" w:eastAsia="Georgia" w:hAnsi="Georgia" w:cs="Georgia"/>
          <w:i/>
          <w:iCs/>
        </w:rPr>
      </w:pPr>
    </w:p>
    <w:p w:rsidR="007924DE" w:rsidRDefault="003B4339">
      <w:pPr>
        <w:tabs>
          <w:tab w:val="left" w:pos="2430"/>
        </w:tabs>
        <w:ind w:left="540"/>
        <w:rPr>
          <w:rFonts w:ascii="Georgia" w:eastAsia="Georgia" w:hAnsi="Georgia" w:cs="Georgia"/>
          <w:i/>
          <w:iCs/>
        </w:rPr>
      </w:pPr>
      <w:r>
        <w:rPr>
          <w:rFonts w:ascii="Georgia" w:eastAsia="Georgia" w:hAnsi="Georgia" w:cs="Georgia"/>
          <w:i/>
          <w:iCs/>
        </w:rPr>
        <w:t>Skills</w:t>
      </w:r>
      <w:r>
        <w:rPr>
          <w:rFonts w:ascii="Georgia" w:eastAsia="Georgia" w:hAnsi="Georgia" w:cs="Georgia"/>
        </w:rPr>
        <w:tab/>
      </w:r>
      <w:r w:rsidR="00551D38">
        <w:rPr>
          <w:rFonts w:ascii="Georgia" w:eastAsia="Georgia" w:hAnsi="Georgia" w:cs="Georgia"/>
          <w:b/>
          <w:bCs/>
        </w:rPr>
        <w:t>Design</w:t>
      </w:r>
    </w:p>
    <w:p w:rsidR="004E310F" w:rsidRDefault="000159A2" w:rsidP="007132D9">
      <w:pPr>
        <w:pStyle w:val="ListParagraph"/>
        <w:numPr>
          <w:ilvl w:val="0"/>
          <w:numId w:val="10"/>
        </w:numPr>
        <w:tabs>
          <w:tab w:val="left" w:pos="2430"/>
        </w:tabs>
        <w:spacing w:after="20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Ability to take any environment and create gameplay</w:t>
      </w:r>
      <w:r w:rsidR="004E310F">
        <w:rPr>
          <w:rFonts w:ascii="Georgia" w:eastAsia="Georgia" w:hAnsi="Georgia" w:cs="Georgia"/>
        </w:rPr>
        <w:t xml:space="preserve"> that uses elements from that environment in clever and fun ways, but still feel integrated and not overly contrived.</w:t>
      </w:r>
    </w:p>
    <w:p w:rsidR="007924DE" w:rsidRDefault="004E310F" w:rsidP="007132D9">
      <w:pPr>
        <w:pStyle w:val="ListParagraph"/>
        <w:numPr>
          <w:ilvl w:val="0"/>
          <w:numId w:val="10"/>
        </w:numPr>
        <w:tabs>
          <w:tab w:val="left" w:pos="2430"/>
        </w:tabs>
        <w:spacing w:after="20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Creating level layouts that complement the mechanics of the player’s Avatar.  This requires full understanding of what these mechanics are and how they feel when performing them.</w:t>
      </w:r>
    </w:p>
    <w:p w:rsidR="004E310F" w:rsidRDefault="00115D5D" w:rsidP="007132D9">
      <w:pPr>
        <w:pStyle w:val="ListParagraph"/>
        <w:numPr>
          <w:ilvl w:val="0"/>
          <w:numId w:val="10"/>
        </w:numPr>
        <w:tabs>
          <w:tab w:val="left" w:pos="2430"/>
        </w:tabs>
        <w:spacing w:after="20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Intuitive level design that utilizes visuals, sound, feel, angles, and animation to lead but n</w:t>
      </w:r>
      <w:r w:rsidR="009025AA">
        <w:rPr>
          <w:rFonts w:ascii="Georgia" w:eastAsia="Georgia" w:hAnsi="Georgia" w:cs="Georgia"/>
        </w:rPr>
        <w:t>ever handhold a player through the</w:t>
      </w:r>
      <w:r>
        <w:rPr>
          <w:rFonts w:ascii="Georgia" w:eastAsia="Georgia" w:hAnsi="Georgia" w:cs="Georgia"/>
        </w:rPr>
        <w:t xml:space="preserve"> gameplay space.</w:t>
      </w:r>
    </w:p>
    <w:p w:rsidR="00115D5D" w:rsidRDefault="00551D38" w:rsidP="007132D9">
      <w:pPr>
        <w:pStyle w:val="ListParagraph"/>
        <w:numPr>
          <w:ilvl w:val="0"/>
          <w:numId w:val="10"/>
        </w:numPr>
        <w:tabs>
          <w:tab w:val="left" w:pos="2430"/>
        </w:tabs>
        <w:spacing w:after="20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Ability to create gameplay sequences that combine enemies and custom set pieces to deliver</w:t>
      </w:r>
      <w:r w:rsidR="00072328">
        <w:rPr>
          <w:rFonts w:ascii="Georgia" w:eastAsia="Georgia" w:hAnsi="Georgia" w:cs="Georgia"/>
        </w:rPr>
        <w:t xml:space="preserve"> memorable moments.</w:t>
      </w:r>
      <w:r>
        <w:rPr>
          <w:rFonts w:ascii="Georgia" w:eastAsia="Georgia" w:hAnsi="Georgia" w:cs="Georgia"/>
        </w:rPr>
        <w:t xml:space="preserve"> </w:t>
      </w:r>
    </w:p>
    <w:p w:rsidR="003533A8" w:rsidRPr="007132D9" w:rsidRDefault="003533A8" w:rsidP="007132D9">
      <w:pPr>
        <w:pStyle w:val="ListParagraph"/>
        <w:numPr>
          <w:ilvl w:val="0"/>
          <w:numId w:val="10"/>
        </w:numPr>
        <w:tabs>
          <w:tab w:val="left" w:pos="2430"/>
        </w:tabs>
        <w:spacing w:after="20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Creating puzzles where the </w:t>
      </w:r>
      <w:r w:rsidR="002B4278">
        <w:rPr>
          <w:rFonts w:ascii="Georgia" w:eastAsia="Georgia" w:hAnsi="Georgia" w:cs="Georgia"/>
        </w:rPr>
        <w:t>solution isn’t stumbled upon or buried within many steps, but instead</w:t>
      </w:r>
      <w:r w:rsidR="00A04C88">
        <w:rPr>
          <w:rFonts w:ascii="Georgia" w:eastAsia="Georgia" w:hAnsi="Georgia" w:cs="Georgia"/>
        </w:rPr>
        <w:t xml:space="preserve"> easy to solve once you know the twist.</w:t>
      </w:r>
      <w:r w:rsidR="002B4278">
        <w:rPr>
          <w:rFonts w:ascii="Georgia" w:eastAsia="Georgia" w:hAnsi="Georgia" w:cs="Georgia"/>
        </w:rPr>
        <w:t xml:space="preserve"> </w:t>
      </w:r>
    </w:p>
    <w:p w:rsidR="007924DE" w:rsidRDefault="003B4339">
      <w:pPr>
        <w:tabs>
          <w:tab w:val="left" w:pos="2430"/>
        </w:tabs>
        <w:ind w:left="5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 w:rsidR="00115D5D">
        <w:rPr>
          <w:rFonts w:ascii="Georgia" w:eastAsia="Georgia" w:hAnsi="Georgia" w:cs="Georgia"/>
          <w:b/>
          <w:bCs/>
        </w:rPr>
        <w:t>Tools</w:t>
      </w:r>
    </w:p>
    <w:p w:rsidR="007924DE" w:rsidRPr="00115D5D" w:rsidRDefault="00115D5D" w:rsidP="00115D5D">
      <w:pPr>
        <w:pStyle w:val="ListParagraph"/>
        <w:numPr>
          <w:ilvl w:val="0"/>
          <w:numId w:val="11"/>
        </w:numPr>
        <w:tabs>
          <w:tab w:val="left" w:pos="2430"/>
        </w:tabs>
        <w:spacing w:after="200"/>
        <w:rPr>
          <w:rFonts w:ascii="Georgia" w:eastAsia="Georgia" w:hAnsi="Georgia" w:cs="Georgia"/>
          <w:b/>
          <w:bCs/>
        </w:rPr>
      </w:pPr>
      <w:r>
        <w:rPr>
          <w:rFonts w:ascii="Georgia" w:eastAsia="Georgia" w:hAnsi="Georgia" w:cs="Georgia"/>
          <w:bCs/>
        </w:rPr>
        <w:t xml:space="preserve">Proficient in proprietary </w:t>
      </w:r>
      <w:r w:rsidR="00551D38">
        <w:rPr>
          <w:rFonts w:ascii="Georgia" w:eastAsia="Georgia" w:hAnsi="Georgia" w:cs="Georgia"/>
          <w:bCs/>
        </w:rPr>
        <w:t xml:space="preserve">3D </w:t>
      </w:r>
      <w:r>
        <w:rPr>
          <w:rFonts w:ascii="Georgia" w:eastAsia="Georgia" w:hAnsi="Georgia" w:cs="Georgia"/>
          <w:bCs/>
        </w:rPr>
        <w:t>development tools</w:t>
      </w:r>
      <w:r w:rsidR="009025AA">
        <w:rPr>
          <w:rFonts w:ascii="Georgia" w:eastAsia="Georgia" w:hAnsi="Georgia" w:cs="Georgia"/>
          <w:bCs/>
        </w:rPr>
        <w:t xml:space="preserve">, </w:t>
      </w:r>
      <w:r w:rsidR="00985DD4">
        <w:rPr>
          <w:rFonts w:ascii="Georgia" w:eastAsia="Georgia" w:hAnsi="Georgia" w:cs="Georgia"/>
          <w:bCs/>
        </w:rPr>
        <w:t xml:space="preserve">Maya based level editors, Radiant Editor, </w:t>
      </w:r>
      <w:r w:rsidR="00936E77">
        <w:rPr>
          <w:rFonts w:ascii="Georgia" w:eastAsia="Georgia" w:hAnsi="Georgia" w:cs="Georgia"/>
          <w:bCs/>
        </w:rPr>
        <w:t>Fox Engine</w:t>
      </w:r>
      <w:r w:rsidR="002D3905">
        <w:rPr>
          <w:rFonts w:ascii="Georgia" w:eastAsia="Georgia" w:hAnsi="Georgia" w:cs="Georgia"/>
          <w:bCs/>
        </w:rPr>
        <w:t>, basic</w:t>
      </w:r>
      <w:r w:rsidR="00D56DBB">
        <w:rPr>
          <w:rFonts w:ascii="Georgia" w:eastAsia="Georgia" w:hAnsi="Georgia" w:cs="Georgia"/>
          <w:bCs/>
        </w:rPr>
        <w:t xml:space="preserve"> and </w:t>
      </w:r>
      <w:r w:rsidR="009632E9">
        <w:rPr>
          <w:rFonts w:ascii="Georgia" w:eastAsia="Georgia" w:hAnsi="Georgia" w:cs="Georgia"/>
          <w:bCs/>
        </w:rPr>
        <w:t>visual</w:t>
      </w:r>
      <w:r w:rsidR="00985DD4">
        <w:rPr>
          <w:rFonts w:ascii="Georgia" w:eastAsia="Georgia" w:hAnsi="Georgia" w:cs="Georgia"/>
          <w:bCs/>
        </w:rPr>
        <w:t xml:space="preserve"> scripting.</w:t>
      </w:r>
    </w:p>
    <w:p w:rsidR="007924DE" w:rsidRDefault="003B4339">
      <w:pPr>
        <w:tabs>
          <w:tab w:val="left" w:pos="2430"/>
        </w:tabs>
        <w:ind w:left="5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 w:rsidR="00985DD4">
        <w:rPr>
          <w:rFonts w:ascii="Georgia" w:eastAsia="Georgia" w:hAnsi="Georgia" w:cs="Georgia"/>
          <w:b/>
          <w:bCs/>
        </w:rPr>
        <w:t>Other</w:t>
      </w:r>
    </w:p>
    <w:p w:rsidR="009067C6" w:rsidRPr="009067C6" w:rsidRDefault="009067C6" w:rsidP="009067C6">
      <w:pPr>
        <w:pStyle w:val="ListParagraph"/>
        <w:numPr>
          <w:ilvl w:val="0"/>
          <w:numId w:val="11"/>
        </w:numPr>
        <w:tabs>
          <w:tab w:val="left" w:pos="2430"/>
        </w:tabs>
        <w:rPr>
          <w:rFonts w:ascii="Georgia" w:eastAsia="Georgia" w:hAnsi="Georgia" w:cs="Georgia"/>
          <w:b/>
          <w:bCs/>
        </w:rPr>
      </w:pPr>
      <w:r>
        <w:rPr>
          <w:rFonts w:ascii="Georgia" w:eastAsia="Georgia" w:hAnsi="Georgia" w:cs="Georgia"/>
        </w:rPr>
        <w:t>Strong 2D drawing skills, storyboarding background, and animation.</w:t>
      </w:r>
    </w:p>
    <w:p w:rsidR="009067C6" w:rsidRPr="00985DD4" w:rsidRDefault="009067C6" w:rsidP="009067C6">
      <w:pPr>
        <w:pStyle w:val="ListParagraph"/>
        <w:numPr>
          <w:ilvl w:val="0"/>
          <w:numId w:val="11"/>
        </w:numPr>
        <w:tabs>
          <w:tab w:val="left" w:pos="2430"/>
        </w:tabs>
        <w:rPr>
          <w:rFonts w:ascii="Georgia" w:eastAsia="Georgia" w:hAnsi="Georgia" w:cs="Georgia"/>
          <w:b/>
          <w:bCs/>
        </w:rPr>
      </w:pPr>
      <w:r>
        <w:rPr>
          <w:rFonts w:ascii="Georgia" w:eastAsia="Georgia" w:hAnsi="Georgia" w:cs="Georgia"/>
        </w:rPr>
        <w:t xml:space="preserve">As a hobby I’m very close to completing a </w:t>
      </w:r>
      <w:r w:rsidR="00F4404F">
        <w:rPr>
          <w:rFonts w:ascii="Georgia" w:eastAsia="Georgia" w:hAnsi="Georgia" w:cs="Georgia"/>
        </w:rPr>
        <w:t xml:space="preserve">simple </w:t>
      </w:r>
      <w:r>
        <w:rPr>
          <w:rFonts w:ascii="Georgia" w:eastAsia="Georgia" w:hAnsi="Georgia" w:cs="Georgia"/>
        </w:rPr>
        <w:t>mobile game I made for fun.  I did all the</w:t>
      </w:r>
      <w:r w:rsidR="00C03A0F">
        <w:rPr>
          <w:rFonts w:ascii="Georgia" w:eastAsia="Georgia" w:hAnsi="Georgia" w:cs="Georgia"/>
        </w:rPr>
        <w:t xml:space="preserve"> art, animation, and scripting</w:t>
      </w:r>
      <w:r>
        <w:rPr>
          <w:rFonts w:ascii="Georgia" w:eastAsia="Georgia" w:hAnsi="Georgia" w:cs="Georgia"/>
        </w:rPr>
        <w:t>.</w:t>
      </w:r>
    </w:p>
    <w:p w:rsidR="007924DE" w:rsidRDefault="00874456">
      <w:pPr>
        <w:tabs>
          <w:tab w:val="left" w:pos="2430"/>
        </w:tabs>
        <w:spacing w:before="200" w:after="200" w:line="360" w:lineRule="auto"/>
        <w:ind w:left="540"/>
        <w:rPr>
          <w:rFonts w:ascii="Georgia" w:eastAsia="Georgia" w:hAnsi="Georgia" w:cs="Georgia"/>
        </w:rPr>
      </w:pPr>
      <w:r>
        <w:rPr>
          <w:noProof/>
        </w:rPr>
        <w:drawing>
          <wp:inline distT="0" distB="0" distL="0" distR="0">
            <wp:extent cx="5495925" cy="19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2E5" w:rsidRPr="003432E5" w:rsidRDefault="003B4339" w:rsidP="003432E5">
      <w:pPr>
        <w:tabs>
          <w:tab w:val="left" w:pos="2430"/>
          <w:tab w:val="right" w:pos="9270"/>
        </w:tabs>
        <w:ind w:left="54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  <w:iCs/>
        </w:rPr>
        <w:t>Experience</w:t>
      </w:r>
      <w:r w:rsidR="003432E5">
        <w:rPr>
          <w:rFonts w:ascii="Georgia" w:eastAsia="Georgia" w:hAnsi="Georgia" w:cs="Georgia"/>
          <w:i/>
          <w:iCs/>
        </w:rPr>
        <w:tab/>
      </w:r>
      <w:r w:rsidR="003432E5">
        <w:rPr>
          <w:rFonts w:ascii="Georgia" w:eastAsia="Georgia" w:hAnsi="Georgia" w:cs="Georgia"/>
          <w:b/>
          <w:bCs/>
        </w:rPr>
        <w:t>EA Games (Star Wars - Unreleased)</w:t>
      </w:r>
      <w:r w:rsidR="003432E5">
        <w:rPr>
          <w:rFonts w:ascii="Georgia" w:eastAsia="Georgia" w:hAnsi="Georgia" w:cs="Georgia"/>
        </w:rPr>
        <w:tab/>
      </w:r>
    </w:p>
    <w:p w:rsidR="003432E5" w:rsidRDefault="003432E5" w:rsidP="00231814">
      <w:pPr>
        <w:tabs>
          <w:tab w:val="left" w:pos="2430"/>
          <w:tab w:val="right" w:pos="9270"/>
        </w:tabs>
        <w:spacing w:line="360" w:lineRule="auto"/>
        <w:ind w:left="5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 w:rsidR="00A717E2">
        <w:rPr>
          <w:rFonts w:ascii="Georgia" w:eastAsia="Georgia" w:hAnsi="Georgia" w:cs="Georgia"/>
          <w:color w:val="666666"/>
        </w:rPr>
        <w:t>Senior Game Designer</w:t>
      </w:r>
      <w:r w:rsidR="00A717E2">
        <w:rPr>
          <w:rFonts w:ascii="Georgia" w:eastAsia="Georgia" w:hAnsi="Georgia" w:cs="Georgia"/>
          <w:color w:val="666666"/>
        </w:rPr>
        <w:tab/>
        <w:t>2017-Current</w:t>
      </w:r>
      <w:bookmarkStart w:id="0" w:name="_GoBack"/>
      <w:bookmarkEnd w:id="0"/>
      <w:r w:rsidR="007446E1">
        <w:rPr>
          <w:rFonts w:ascii="Georgia" w:eastAsia="Georgia" w:hAnsi="Georgia" w:cs="Georgia"/>
          <w:color w:val="666666"/>
        </w:rPr>
        <w:tab/>
      </w:r>
    </w:p>
    <w:p w:rsidR="003432E5" w:rsidRDefault="00F86C10" w:rsidP="003432E5">
      <w:pPr>
        <w:pStyle w:val="ListParagraph"/>
        <w:numPr>
          <w:ilvl w:val="0"/>
          <w:numId w:val="2"/>
        </w:numPr>
        <w:shd w:val="clear" w:color="auto" w:fill="FFFFFF"/>
        <w:spacing w:before="60" w:line="240" w:lineRule="auto"/>
        <w:textAlignment w:val="baseline"/>
        <w:rPr>
          <w:rFonts w:ascii="Georgia" w:eastAsia="Times New Roman" w:hAnsi="Georgia"/>
          <w:color w:val="333333"/>
        </w:rPr>
      </w:pPr>
      <w:r>
        <w:rPr>
          <w:rFonts w:ascii="Georgia" w:eastAsia="Times New Roman" w:hAnsi="Georgia"/>
          <w:color w:val="333333"/>
        </w:rPr>
        <w:t xml:space="preserve">Designed multiple gameplay </w:t>
      </w:r>
      <w:r w:rsidR="00465F24">
        <w:rPr>
          <w:rFonts w:ascii="Georgia" w:eastAsia="Times New Roman" w:hAnsi="Georgia"/>
          <w:color w:val="333333"/>
        </w:rPr>
        <w:t>spaces for a</w:t>
      </w:r>
      <w:r w:rsidR="006769F2">
        <w:rPr>
          <w:rFonts w:ascii="Georgia" w:eastAsia="Times New Roman" w:hAnsi="Georgia"/>
          <w:color w:val="333333"/>
        </w:rPr>
        <w:t xml:space="preserve"> single player Action Adventure game </w:t>
      </w:r>
      <w:r>
        <w:rPr>
          <w:rFonts w:ascii="Georgia" w:eastAsia="Times New Roman" w:hAnsi="Georgia"/>
          <w:color w:val="333333"/>
        </w:rPr>
        <w:t>in 3D block mesh using Frostbite/Maya.</w:t>
      </w:r>
    </w:p>
    <w:p w:rsidR="00F86C10" w:rsidRDefault="00F86C10" w:rsidP="003432E5">
      <w:pPr>
        <w:pStyle w:val="ListParagraph"/>
        <w:numPr>
          <w:ilvl w:val="0"/>
          <w:numId w:val="2"/>
        </w:numPr>
        <w:shd w:val="clear" w:color="auto" w:fill="FFFFFF"/>
        <w:spacing w:before="60" w:line="240" w:lineRule="auto"/>
        <w:textAlignment w:val="baseline"/>
        <w:rPr>
          <w:rFonts w:ascii="Georgia" w:eastAsia="Times New Roman" w:hAnsi="Georgia"/>
          <w:color w:val="333333"/>
        </w:rPr>
      </w:pPr>
      <w:r>
        <w:rPr>
          <w:rFonts w:ascii="Georgia" w:eastAsia="Times New Roman" w:hAnsi="Georgia"/>
          <w:color w:val="333333"/>
        </w:rPr>
        <w:t>Scripted enemies and objects to convey gameplay ideas within the 3D gameplay spaces I had created.</w:t>
      </w:r>
    </w:p>
    <w:p w:rsidR="003432E5" w:rsidRPr="00D43599" w:rsidRDefault="00D43599" w:rsidP="00D43599">
      <w:pPr>
        <w:pStyle w:val="ListParagraph"/>
        <w:numPr>
          <w:ilvl w:val="0"/>
          <w:numId w:val="2"/>
        </w:numPr>
        <w:shd w:val="clear" w:color="auto" w:fill="FFFFFF"/>
        <w:spacing w:before="60" w:line="240" w:lineRule="auto"/>
        <w:textAlignment w:val="baseline"/>
        <w:rPr>
          <w:rFonts w:ascii="Georgia" w:eastAsia="Times New Roman" w:hAnsi="Georgia"/>
          <w:color w:val="333333"/>
        </w:rPr>
      </w:pPr>
      <w:r>
        <w:rPr>
          <w:rFonts w:ascii="Georgia" w:eastAsia="Times New Roman" w:hAnsi="Georgia"/>
          <w:color w:val="333333"/>
        </w:rPr>
        <w:lastRenderedPageBreak/>
        <w:t xml:space="preserve">Was </w:t>
      </w:r>
      <w:r w:rsidR="00A829B9">
        <w:rPr>
          <w:rFonts w:ascii="Georgia" w:eastAsia="Times New Roman" w:hAnsi="Georgia"/>
          <w:color w:val="333333"/>
        </w:rPr>
        <w:t>asked to take on a bigger role in blocking out more levels of the game in 3D block mesh.  I gladly accepted and began blocking out gameplay spaces for additional levels.  While the previous block outs I had already finished were given to other designers to script up.</w:t>
      </w:r>
    </w:p>
    <w:p w:rsidR="003432E5" w:rsidRDefault="003432E5">
      <w:pPr>
        <w:tabs>
          <w:tab w:val="left" w:pos="2430"/>
          <w:tab w:val="right" w:pos="9270"/>
        </w:tabs>
        <w:ind w:left="5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</w:p>
    <w:p w:rsidR="007924DE" w:rsidRDefault="003432E5">
      <w:pPr>
        <w:tabs>
          <w:tab w:val="left" w:pos="2430"/>
          <w:tab w:val="right" w:pos="9270"/>
        </w:tabs>
        <w:ind w:left="540"/>
        <w:rPr>
          <w:rFonts w:ascii="Georgia" w:eastAsia="Georgia" w:hAnsi="Georgia" w:cs="Georgia"/>
          <w:i/>
          <w:iCs/>
        </w:rPr>
      </w:pPr>
      <w:r>
        <w:rPr>
          <w:rFonts w:ascii="Georgia" w:eastAsia="Georgia" w:hAnsi="Georgia" w:cs="Georgia"/>
        </w:rPr>
        <w:tab/>
      </w:r>
      <w:r w:rsidR="00874456">
        <w:rPr>
          <w:rFonts w:ascii="Georgia" w:eastAsia="Georgia" w:hAnsi="Georgia" w:cs="Georgia"/>
          <w:b/>
          <w:bCs/>
        </w:rPr>
        <w:t>Infinity Ward (Call of Duty: Infinite Warfare)</w:t>
      </w:r>
      <w:r w:rsidR="00874456">
        <w:rPr>
          <w:rFonts w:ascii="Georgia" w:eastAsia="Georgia" w:hAnsi="Georgia" w:cs="Georgia"/>
        </w:rPr>
        <w:tab/>
      </w:r>
    </w:p>
    <w:p w:rsidR="007924DE" w:rsidRDefault="003B4339" w:rsidP="003432E5">
      <w:pPr>
        <w:tabs>
          <w:tab w:val="left" w:pos="2430"/>
          <w:tab w:val="right" w:pos="9270"/>
        </w:tabs>
        <w:spacing w:line="360" w:lineRule="auto"/>
        <w:ind w:left="5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 w:rsidR="00874456">
        <w:rPr>
          <w:rFonts w:ascii="Georgia" w:eastAsia="Georgia" w:hAnsi="Georgia" w:cs="Georgia"/>
          <w:color w:val="666666"/>
        </w:rPr>
        <w:t>Senior Game Designe</w:t>
      </w:r>
      <w:r w:rsidR="007446E1">
        <w:rPr>
          <w:rFonts w:ascii="Georgia" w:eastAsia="Georgia" w:hAnsi="Georgia" w:cs="Georgia"/>
          <w:color w:val="666666"/>
        </w:rPr>
        <w:t>r</w:t>
      </w:r>
      <w:r w:rsidR="007446E1">
        <w:rPr>
          <w:rFonts w:ascii="Georgia" w:eastAsia="Georgia" w:hAnsi="Georgia" w:cs="Georgia"/>
          <w:color w:val="666666"/>
        </w:rPr>
        <w:tab/>
        <w:t>2014-2017</w:t>
      </w:r>
    </w:p>
    <w:p w:rsidR="00754609" w:rsidRDefault="00754609" w:rsidP="001B7C1B">
      <w:pPr>
        <w:pStyle w:val="ListParagraph"/>
        <w:numPr>
          <w:ilvl w:val="0"/>
          <w:numId w:val="3"/>
        </w:numPr>
        <w:shd w:val="clear" w:color="auto" w:fill="FFFFFF"/>
        <w:spacing w:before="60" w:line="240" w:lineRule="auto"/>
        <w:textAlignment w:val="baseline"/>
        <w:rPr>
          <w:rFonts w:ascii="Georgia" w:eastAsia="Times New Roman" w:hAnsi="Georgia"/>
          <w:color w:val="333333"/>
        </w:rPr>
      </w:pPr>
      <w:r>
        <w:rPr>
          <w:rFonts w:ascii="Georgia" w:eastAsia="Times New Roman" w:hAnsi="Georgia"/>
          <w:color w:val="333333"/>
        </w:rPr>
        <w:t>Primarily worked on the mission “Titan” which was picked to be our first full production/green light level.</w:t>
      </w:r>
    </w:p>
    <w:p w:rsidR="001B7C1B" w:rsidRPr="001B7C1B" w:rsidRDefault="00754609" w:rsidP="001B7C1B">
      <w:pPr>
        <w:pStyle w:val="ListParagraph"/>
        <w:numPr>
          <w:ilvl w:val="0"/>
          <w:numId w:val="3"/>
        </w:numPr>
        <w:shd w:val="clear" w:color="auto" w:fill="FFFFFF"/>
        <w:spacing w:before="60" w:line="240" w:lineRule="auto"/>
        <w:textAlignment w:val="baseline"/>
        <w:rPr>
          <w:rFonts w:ascii="Georgia" w:eastAsia="Times New Roman" w:hAnsi="Georgia"/>
          <w:color w:val="333333"/>
        </w:rPr>
      </w:pPr>
      <w:r>
        <w:rPr>
          <w:rFonts w:ascii="Georgia" w:eastAsia="Times New Roman" w:hAnsi="Georgia"/>
          <w:color w:val="333333"/>
        </w:rPr>
        <w:t>I c</w:t>
      </w:r>
      <w:r w:rsidR="001B7C1B" w:rsidRPr="001B7C1B">
        <w:rPr>
          <w:rFonts w:ascii="Georgia" w:eastAsia="Times New Roman" w:hAnsi="Georgia"/>
          <w:color w:val="333333"/>
        </w:rPr>
        <w:t xml:space="preserve">reated </w:t>
      </w:r>
      <w:r w:rsidR="009025AA">
        <w:rPr>
          <w:rFonts w:ascii="Georgia" w:eastAsia="Times New Roman" w:hAnsi="Georgia"/>
          <w:color w:val="333333"/>
        </w:rPr>
        <w:t>the fi</w:t>
      </w:r>
      <w:r w:rsidR="00917875">
        <w:rPr>
          <w:rFonts w:ascii="Georgia" w:eastAsia="Times New Roman" w:hAnsi="Georgia"/>
          <w:color w:val="333333"/>
        </w:rPr>
        <w:t xml:space="preserve">nal </w:t>
      </w:r>
      <w:r w:rsidR="0069133D">
        <w:rPr>
          <w:rFonts w:ascii="Georgia" w:eastAsia="Times New Roman" w:hAnsi="Georgia"/>
          <w:color w:val="333333"/>
        </w:rPr>
        <w:t xml:space="preserve">3D </w:t>
      </w:r>
      <w:r w:rsidR="00917875">
        <w:rPr>
          <w:rFonts w:ascii="Georgia" w:eastAsia="Times New Roman" w:hAnsi="Georgia"/>
          <w:color w:val="333333"/>
        </w:rPr>
        <w:t xml:space="preserve">block mesh that was used </w:t>
      </w:r>
      <w:r w:rsidR="009025AA">
        <w:rPr>
          <w:rFonts w:ascii="Georgia" w:eastAsia="Times New Roman" w:hAnsi="Georgia"/>
          <w:color w:val="333333"/>
        </w:rPr>
        <w:t>by artist</w:t>
      </w:r>
      <w:r>
        <w:rPr>
          <w:rFonts w:ascii="Georgia" w:eastAsia="Times New Roman" w:hAnsi="Georgia"/>
          <w:color w:val="333333"/>
        </w:rPr>
        <w:t>s</w:t>
      </w:r>
      <w:r w:rsidR="00917875">
        <w:rPr>
          <w:rFonts w:ascii="Georgia" w:eastAsia="Times New Roman" w:hAnsi="Georgia"/>
          <w:color w:val="333333"/>
        </w:rPr>
        <w:t>/scripters</w:t>
      </w:r>
      <w:r w:rsidR="009025AA">
        <w:rPr>
          <w:rFonts w:ascii="Georgia" w:eastAsia="Times New Roman" w:hAnsi="Georgia"/>
          <w:color w:val="333333"/>
        </w:rPr>
        <w:t xml:space="preserve"> as their template to build from.</w:t>
      </w:r>
    </w:p>
    <w:p w:rsidR="001B7C1B" w:rsidRPr="001B7C1B" w:rsidRDefault="00754609" w:rsidP="001B7C1B">
      <w:pPr>
        <w:pStyle w:val="ListParagraph"/>
        <w:numPr>
          <w:ilvl w:val="0"/>
          <w:numId w:val="3"/>
        </w:numPr>
        <w:shd w:val="clear" w:color="auto" w:fill="FFFFFF"/>
        <w:spacing w:before="60" w:line="240" w:lineRule="auto"/>
        <w:textAlignment w:val="baseline"/>
        <w:rPr>
          <w:rFonts w:ascii="Georgia" w:eastAsia="Times New Roman" w:hAnsi="Georgia"/>
          <w:color w:val="333333"/>
        </w:rPr>
      </w:pPr>
      <w:r>
        <w:rPr>
          <w:rFonts w:ascii="Georgia" w:eastAsia="Times New Roman" w:hAnsi="Georgia"/>
          <w:color w:val="333333"/>
        </w:rPr>
        <w:t>Worked with Directors to craft gameplay spaces that supported story and gameplay moments.</w:t>
      </w:r>
    </w:p>
    <w:p w:rsidR="001B7C1B" w:rsidRPr="00A04C88" w:rsidRDefault="001B7C1B" w:rsidP="00A04C88">
      <w:pPr>
        <w:shd w:val="clear" w:color="auto" w:fill="FFFFFF"/>
        <w:spacing w:before="60" w:line="240" w:lineRule="auto"/>
        <w:textAlignment w:val="baseline"/>
        <w:rPr>
          <w:rFonts w:ascii="Georgia" w:eastAsia="Times New Roman" w:hAnsi="Georgia"/>
          <w:color w:val="333333"/>
          <w:sz w:val="23"/>
          <w:szCs w:val="23"/>
        </w:rPr>
      </w:pPr>
    </w:p>
    <w:p w:rsidR="002F562E" w:rsidRDefault="003B4339" w:rsidP="003432E5">
      <w:pPr>
        <w:tabs>
          <w:tab w:val="left" w:pos="2430"/>
          <w:tab w:val="right" w:pos="9270"/>
        </w:tabs>
        <w:ind w:left="198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 w:rsidR="00874456">
        <w:rPr>
          <w:rFonts w:ascii="Georgia" w:eastAsia="Georgia" w:hAnsi="Georgia" w:cs="Georgia"/>
          <w:b/>
          <w:bCs/>
        </w:rPr>
        <w:t>Kojima</w:t>
      </w:r>
      <w:r w:rsidR="00613E31">
        <w:rPr>
          <w:rFonts w:ascii="Georgia" w:eastAsia="Georgia" w:hAnsi="Georgia" w:cs="Georgia"/>
          <w:b/>
          <w:bCs/>
        </w:rPr>
        <w:t xml:space="preserve"> Productions (Metal Gear Solid V: The Phantom Pain</w:t>
      </w:r>
      <w:r w:rsidR="00874456">
        <w:rPr>
          <w:rFonts w:ascii="Georgia" w:eastAsia="Georgia" w:hAnsi="Georgia" w:cs="Georgia"/>
          <w:b/>
          <w:bCs/>
        </w:rPr>
        <w:t>)</w:t>
      </w:r>
      <w:r w:rsidR="00874456">
        <w:rPr>
          <w:rFonts w:ascii="Georgia" w:eastAsia="Georgia" w:hAnsi="Georgia" w:cs="Georgia"/>
        </w:rPr>
        <w:tab/>
      </w:r>
      <w:r w:rsidR="00613E31">
        <w:rPr>
          <w:rFonts w:ascii="Georgia" w:eastAsia="Georgia" w:hAnsi="Georgia" w:cs="Georgia"/>
        </w:rPr>
        <w:tab/>
      </w:r>
      <w:r w:rsidR="00874456">
        <w:rPr>
          <w:rFonts w:ascii="Georgia" w:eastAsia="Georgia" w:hAnsi="Georgia" w:cs="Georgia"/>
          <w:color w:val="666666"/>
        </w:rPr>
        <w:t>Senior Game Designer</w:t>
      </w:r>
      <w:r w:rsidR="003432E5">
        <w:rPr>
          <w:rFonts w:ascii="Georgia" w:eastAsia="Georgia" w:hAnsi="Georgia" w:cs="Georgia"/>
          <w:color w:val="666666"/>
        </w:rPr>
        <w:tab/>
        <w:t>2013-2014</w:t>
      </w:r>
    </w:p>
    <w:p w:rsidR="001B7C1B" w:rsidRPr="001B7C1B" w:rsidRDefault="001B7C1B" w:rsidP="001B7C1B">
      <w:pPr>
        <w:pStyle w:val="ListParagraph"/>
        <w:numPr>
          <w:ilvl w:val="0"/>
          <w:numId w:val="3"/>
        </w:numPr>
        <w:shd w:val="clear" w:color="auto" w:fill="FFFFFF"/>
        <w:spacing w:before="60" w:line="240" w:lineRule="auto"/>
        <w:textAlignment w:val="baseline"/>
        <w:rPr>
          <w:rFonts w:ascii="Georgia" w:eastAsia="Times New Roman" w:hAnsi="Georgia"/>
          <w:color w:val="333333"/>
        </w:rPr>
      </w:pPr>
      <w:r w:rsidRPr="001B7C1B">
        <w:rPr>
          <w:rFonts w:ascii="Georgia" w:eastAsia="Times New Roman" w:hAnsi="Georgia"/>
          <w:color w:val="333333"/>
        </w:rPr>
        <w:t xml:space="preserve">Created the initial block mesh layout for the Gray Rampart </w:t>
      </w:r>
      <w:r w:rsidR="001B655A" w:rsidRPr="001B7C1B">
        <w:rPr>
          <w:rFonts w:ascii="Georgia" w:eastAsia="Times New Roman" w:hAnsi="Georgia"/>
          <w:color w:val="333333"/>
        </w:rPr>
        <w:t>Multiplayer</w:t>
      </w:r>
      <w:r w:rsidRPr="001B7C1B">
        <w:rPr>
          <w:rFonts w:ascii="Georgia" w:eastAsia="Times New Roman" w:hAnsi="Georgia"/>
          <w:color w:val="333333"/>
        </w:rPr>
        <w:t xml:space="preserve"> map.</w:t>
      </w:r>
    </w:p>
    <w:p w:rsidR="001B7C1B" w:rsidRPr="001B7C1B" w:rsidRDefault="001B7C1B" w:rsidP="001B7C1B">
      <w:pPr>
        <w:pStyle w:val="ListParagraph"/>
        <w:numPr>
          <w:ilvl w:val="0"/>
          <w:numId w:val="3"/>
        </w:numPr>
        <w:shd w:val="clear" w:color="auto" w:fill="FFFFFF"/>
        <w:spacing w:before="60" w:line="240" w:lineRule="auto"/>
        <w:textAlignment w:val="baseline"/>
        <w:rPr>
          <w:rFonts w:ascii="Georgia" w:eastAsia="Times New Roman" w:hAnsi="Georgia"/>
          <w:color w:val="333333"/>
        </w:rPr>
      </w:pPr>
      <w:r w:rsidRPr="001B7C1B">
        <w:rPr>
          <w:rFonts w:ascii="Georgia" w:eastAsia="Times New Roman" w:hAnsi="Georgia"/>
          <w:color w:val="333333"/>
        </w:rPr>
        <w:t xml:space="preserve">Tuned </w:t>
      </w:r>
      <w:r w:rsidR="0069133D">
        <w:rPr>
          <w:rFonts w:ascii="Georgia" w:eastAsia="Times New Roman" w:hAnsi="Georgia"/>
          <w:color w:val="333333"/>
        </w:rPr>
        <w:t xml:space="preserve">and balanced </w:t>
      </w:r>
      <w:r w:rsidRPr="001B7C1B">
        <w:rPr>
          <w:rFonts w:ascii="Georgia" w:eastAsia="Times New Roman" w:hAnsi="Georgia"/>
          <w:color w:val="333333"/>
        </w:rPr>
        <w:t>the map based off of several play tests held within the studio.</w:t>
      </w:r>
    </w:p>
    <w:p w:rsidR="001B7C1B" w:rsidRDefault="00B07F0F" w:rsidP="00613E31">
      <w:pPr>
        <w:pStyle w:val="ListParagraph"/>
        <w:numPr>
          <w:ilvl w:val="0"/>
          <w:numId w:val="2"/>
        </w:numPr>
        <w:shd w:val="clear" w:color="auto" w:fill="FFFFFF"/>
        <w:spacing w:before="60" w:line="240" w:lineRule="auto"/>
        <w:textAlignment w:val="baseline"/>
        <w:rPr>
          <w:rFonts w:ascii="Georgia" w:eastAsia="Times New Roman" w:hAnsi="Georgia"/>
          <w:color w:val="333333"/>
        </w:rPr>
      </w:pPr>
      <w:r>
        <w:rPr>
          <w:rFonts w:ascii="Georgia" w:eastAsia="Times New Roman" w:hAnsi="Georgia"/>
          <w:color w:val="333333"/>
        </w:rPr>
        <w:t xml:space="preserve">I decided to leave </w:t>
      </w:r>
      <w:r w:rsidR="001B7C1B" w:rsidRPr="001B7C1B">
        <w:rPr>
          <w:rFonts w:ascii="Georgia" w:eastAsia="Times New Roman" w:hAnsi="Georgia"/>
          <w:color w:val="333333"/>
        </w:rPr>
        <w:t>Kojima Productions after 8 months, but the map I designed remained in the shipped game.  It was taken over by new designers/artist, but many of the core designs remained.</w:t>
      </w:r>
    </w:p>
    <w:p w:rsidR="00613E31" w:rsidRPr="00613E31" w:rsidRDefault="00613E31" w:rsidP="00613E31">
      <w:pPr>
        <w:pStyle w:val="ListParagraph"/>
        <w:shd w:val="clear" w:color="auto" w:fill="FFFFFF"/>
        <w:spacing w:before="60" w:line="240" w:lineRule="auto"/>
        <w:ind w:left="3150"/>
        <w:textAlignment w:val="baseline"/>
        <w:rPr>
          <w:rFonts w:ascii="Georgia" w:eastAsia="Times New Roman" w:hAnsi="Georgia"/>
          <w:color w:val="333333"/>
        </w:rPr>
      </w:pPr>
    </w:p>
    <w:p w:rsidR="00874456" w:rsidRDefault="001B7C1B" w:rsidP="00874456">
      <w:pPr>
        <w:tabs>
          <w:tab w:val="left" w:pos="2430"/>
          <w:tab w:val="right" w:pos="9270"/>
        </w:tabs>
        <w:ind w:left="198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 w:rsidR="00DC04A6">
        <w:rPr>
          <w:rFonts w:ascii="Georgia" w:eastAsia="Georgia" w:hAnsi="Georgia" w:cs="Georgia"/>
          <w:b/>
          <w:bCs/>
        </w:rPr>
        <w:t>Sony Santa Monica</w:t>
      </w:r>
      <w:r w:rsidR="00874456">
        <w:rPr>
          <w:rFonts w:ascii="Georgia" w:eastAsia="Georgia" w:hAnsi="Georgia" w:cs="Georgia"/>
          <w:b/>
          <w:bCs/>
        </w:rPr>
        <w:t xml:space="preserve"> (</w:t>
      </w:r>
      <w:r w:rsidR="00DC04A6">
        <w:rPr>
          <w:rFonts w:ascii="Georgia" w:eastAsia="Georgia" w:hAnsi="Georgia" w:cs="Georgia"/>
          <w:b/>
          <w:bCs/>
        </w:rPr>
        <w:t>God of War: Ascension</w:t>
      </w:r>
      <w:r w:rsidR="00874456">
        <w:rPr>
          <w:rFonts w:ascii="Georgia" w:eastAsia="Georgia" w:hAnsi="Georgia" w:cs="Georgia"/>
          <w:b/>
          <w:bCs/>
        </w:rPr>
        <w:t>)</w:t>
      </w:r>
      <w:r w:rsidR="00DC04A6">
        <w:rPr>
          <w:rFonts w:ascii="Georgia" w:eastAsia="Georgia" w:hAnsi="Georgia" w:cs="Georgia"/>
        </w:rPr>
        <w:tab/>
      </w:r>
    </w:p>
    <w:p w:rsidR="00874456" w:rsidRDefault="00874456" w:rsidP="00874456">
      <w:pPr>
        <w:tabs>
          <w:tab w:val="left" w:pos="2430"/>
          <w:tab w:val="right" w:pos="9270"/>
        </w:tabs>
        <w:spacing w:line="360" w:lineRule="auto"/>
        <w:ind w:left="5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  <w:color w:val="666666"/>
        </w:rPr>
        <w:t>Senior Game Designe</w:t>
      </w:r>
      <w:r w:rsidR="007446E1">
        <w:rPr>
          <w:rFonts w:ascii="Georgia" w:eastAsia="Georgia" w:hAnsi="Georgia" w:cs="Georgia"/>
          <w:color w:val="666666"/>
        </w:rPr>
        <w:t>r</w:t>
      </w:r>
      <w:r w:rsidR="007446E1">
        <w:rPr>
          <w:rFonts w:ascii="Georgia" w:eastAsia="Georgia" w:hAnsi="Georgia" w:cs="Georgia"/>
          <w:color w:val="666666"/>
        </w:rPr>
        <w:tab/>
        <w:t>2010-2013</w:t>
      </w:r>
    </w:p>
    <w:p w:rsidR="001B7C1B" w:rsidRPr="001B7C1B" w:rsidRDefault="001B7C1B" w:rsidP="001B7C1B">
      <w:pPr>
        <w:numPr>
          <w:ilvl w:val="0"/>
          <w:numId w:val="4"/>
        </w:numPr>
        <w:shd w:val="clear" w:color="auto" w:fill="FFFFFF"/>
        <w:spacing w:before="60" w:line="240" w:lineRule="auto"/>
        <w:ind w:left="3150"/>
        <w:textAlignment w:val="baseline"/>
        <w:rPr>
          <w:rFonts w:ascii="Georgia" w:eastAsia="Times New Roman" w:hAnsi="Georgia"/>
          <w:color w:val="333333"/>
        </w:rPr>
      </w:pPr>
      <w:r w:rsidRPr="001B7C1B">
        <w:rPr>
          <w:rFonts w:ascii="Georgia" w:eastAsia="Times New Roman" w:hAnsi="Georgia"/>
          <w:color w:val="333333"/>
        </w:rPr>
        <w:t xml:space="preserve">Worked with </w:t>
      </w:r>
      <w:r w:rsidR="00B8574C">
        <w:rPr>
          <w:rFonts w:ascii="Georgia" w:eastAsia="Times New Roman" w:hAnsi="Georgia"/>
          <w:color w:val="333333"/>
        </w:rPr>
        <w:t xml:space="preserve">the </w:t>
      </w:r>
      <w:r w:rsidRPr="001B7C1B">
        <w:rPr>
          <w:rFonts w:ascii="Georgia" w:eastAsia="Times New Roman" w:hAnsi="Georgia"/>
          <w:color w:val="333333"/>
        </w:rPr>
        <w:t>Creative Director to design the flow and pacing of the opening level</w:t>
      </w:r>
      <w:r w:rsidR="00072328">
        <w:rPr>
          <w:rFonts w:ascii="Georgia" w:eastAsia="Times New Roman" w:hAnsi="Georgia"/>
          <w:color w:val="333333"/>
        </w:rPr>
        <w:t>.</w:t>
      </w:r>
    </w:p>
    <w:p w:rsidR="001B7C1B" w:rsidRPr="001B7C1B" w:rsidRDefault="001B7C1B" w:rsidP="001B7C1B">
      <w:pPr>
        <w:numPr>
          <w:ilvl w:val="0"/>
          <w:numId w:val="4"/>
        </w:numPr>
        <w:shd w:val="clear" w:color="auto" w:fill="FFFFFF"/>
        <w:spacing w:before="60" w:line="240" w:lineRule="auto"/>
        <w:ind w:left="3150"/>
        <w:textAlignment w:val="baseline"/>
        <w:rPr>
          <w:rFonts w:ascii="Georgia" w:eastAsia="Times New Roman" w:hAnsi="Georgia"/>
          <w:color w:val="333333"/>
        </w:rPr>
      </w:pPr>
      <w:r w:rsidRPr="001B7C1B">
        <w:rPr>
          <w:rFonts w:ascii="Georgia" w:eastAsia="Times New Roman" w:hAnsi="Georgia"/>
          <w:color w:val="333333"/>
        </w:rPr>
        <w:t xml:space="preserve">Modeled </w:t>
      </w:r>
      <w:r w:rsidR="00B8574C">
        <w:rPr>
          <w:rFonts w:ascii="Georgia" w:eastAsia="Times New Roman" w:hAnsi="Georgia"/>
          <w:color w:val="333333"/>
        </w:rPr>
        <w:t xml:space="preserve">the </w:t>
      </w:r>
      <w:r w:rsidRPr="001B7C1B">
        <w:rPr>
          <w:rFonts w:ascii="Georgia" w:eastAsia="Times New Roman" w:hAnsi="Georgia"/>
          <w:color w:val="333333"/>
        </w:rPr>
        <w:t>entire level in block mesh using Maya to get scale and feel right, then worked closely with art</w:t>
      </w:r>
      <w:r w:rsidR="00D102C7">
        <w:rPr>
          <w:rFonts w:ascii="Georgia" w:eastAsia="Times New Roman" w:hAnsi="Georgia"/>
          <w:color w:val="333333"/>
        </w:rPr>
        <w:t>ist</w:t>
      </w:r>
      <w:r w:rsidRPr="001B7C1B">
        <w:rPr>
          <w:rFonts w:ascii="Georgia" w:eastAsia="Times New Roman" w:hAnsi="Georgia"/>
          <w:color w:val="333333"/>
        </w:rPr>
        <w:t xml:space="preserve"> to balance form and function</w:t>
      </w:r>
      <w:r w:rsidR="00072328">
        <w:rPr>
          <w:rFonts w:ascii="Georgia" w:eastAsia="Times New Roman" w:hAnsi="Georgia"/>
          <w:color w:val="333333"/>
        </w:rPr>
        <w:t>.</w:t>
      </w:r>
    </w:p>
    <w:p w:rsidR="001B7C1B" w:rsidRPr="001B7C1B" w:rsidRDefault="001B7C1B" w:rsidP="001B7C1B">
      <w:pPr>
        <w:numPr>
          <w:ilvl w:val="0"/>
          <w:numId w:val="4"/>
        </w:numPr>
        <w:shd w:val="clear" w:color="auto" w:fill="FFFFFF"/>
        <w:spacing w:before="60" w:line="240" w:lineRule="auto"/>
        <w:ind w:left="3150"/>
        <w:textAlignment w:val="baseline"/>
        <w:rPr>
          <w:rFonts w:ascii="Georgia" w:eastAsia="Times New Roman" w:hAnsi="Georgia"/>
          <w:color w:val="333333"/>
        </w:rPr>
      </w:pPr>
      <w:r w:rsidRPr="001B7C1B">
        <w:rPr>
          <w:rFonts w:ascii="Georgia" w:eastAsia="Times New Roman" w:hAnsi="Georgia"/>
          <w:color w:val="333333"/>
        </w:rPr>
        <w:t>Scripted, tuned, and composed the arrangement of all non-boss encounters for entire level</w:t>
      </w:r>
      <w:r w:rsidR="00072328">
        <w:rPr>
          <w:rFonts w:ascii="Georgia" w:eastAsia="Times New Roman" w:hAnsi="Georgia"/>
          <w:color w:val="333333"/>
        </w:rPr>
        <w:t>.</w:t>
      </w:r>
    </w:p>
    <w:p w:rsidR="001B7C1B" w:rsidRPr="001B7C1B" w:rsidRDefault="001B7C1B" w:rsidP="001B7C1B">
      <w:pPr>
        <w:numPr>
          <w:ilvl w:val="0"/>
          <w:numId w:val="4"/>
        </w:numPr>
        <w:shd w:val="clear" w:color="auto" w:fill="FFFFFF"/>
        <w:spacing w:before="60" w:line="240" w:lineRule="auto"/>
        <w:ind w:left="3150"/>
        <w:textAlignment w:val="baseline"/>
        <w:rPr>
          <w:rFonts w:ascii="Georgia" w:eastAsia="Times New Roman" w:hAnsi="Georgia"/>
          <w:color w:val="333333"/>
        </w:rPr>
      </w:pPr>
      <w:r w:rsidRPr="001B7C1B">
        <w:rPr>
          <w:rFonts w:ascii="Georgia" w:eastAsia="Times New Roman" w:hAnsi="Georgia"/>
          <w:color w:val="333333"/>
        </w:rPr>
        <w:t>Scripted all tutorial elements for opening level</w:t>
      </w:r>
      <w:r w:rsidR="00072328">
        <w:rPr>
          <w:rFonts w:ascii="Georgia" w:eastAsia="Times New Roman" w:hAnsi="Georgia"/>
          <w:color w:val="333333"/>
        </w:rPr>
        <w:t>.</w:t>
      </w:r>
    </w:p>
    <w:p w:rsidR="001B7C1B" w:rsidRPr="001B7C1B" w:rsidRDefault="001B7C1B" w:rsidP="001B7C1B">
      <w:pPr>
        <w:numPr>
          <w:ilvl w:val="0"/>
          <w:numId w:val="4"/>
        </w:numPr>
        <w:shd w:val="clear" w:color="auto" w:fill="FFFFFF"/>
        <w:spacing w:before="60" w:line="240" w:lineRule="auto"/>
        <w:ind w:left="3150"/>
        <w:textAlignment w:val="baseline"/>
        <w:rPr>
          <w:rFonts w:ascii="Georgia" w:eastAsia="Times New Roman" w:hAnsi="Georgia"/>
          <w:color w:val="333333"/>
        </w:rPr>
      </w:pPr>
      <w:r w:rsidRPr="001B7C1B">
        <w:rPr>
          <w:rFonts w:ascii="Georgia" w:eastAsia="Times New Roman" w:hAnsi="Georgia"/>
          <w:color w:val="333333"/>
        </w:rPr>
        <w:t>Responsible for all object placement and navigational paths</w:t>
      </w:r>
      <w:r w:rsidR="00072328">
        <w:rPr>
          <w:rFonts w:ascii="Georgia" w:eastAsia="Times New Roman" w:hAnsi="Georgia"/>
          <w:color w:val="333333"/>
        </w:rPr>
        <w:t>.</w:t>
      </w:r>
    </w:p>
    <w:p w:rsidR="001B7C1B" w:rsidRPr="001B7C1B" w:rsidRDefault="001B7C1B" w:rsidP="001B7C1B">
      <w:pPr>
        <w:numPr>
          <w:ilvl w:val="0"/>
          <w:numId w:val="4"/>
        </w:numPr>
        <w:shd w:val="clear" w:color="auto" w:fill="FFFFFF"/>
        <w:spacing w:before="60" w:line="240" w:lineRule="auto"/>
        <w:ind w:left="3150"/>
        <w:textAlignment w:val="baseline"/>
        <w:rPr>
          <w:rFonts w:ascii="Georgia" w:eastAsia="Times New Roman" w:hAnsi="Georgia"/>
          <w:color w:val="333333"/>
        </w:rPr>
      </w:pPr>
      <w:r w:rsidRPr="001B7C1B">
        <w:rPr>
          <w:rFonts w:ascii="Georgia" w:eastAsia="Times New Roman" w:hAnsi="Georgia"/>
          <w:color w:val="333333"/>
        </w:rPr>
        <w:t>Worked closely with Combat Designer to create boss arenas within the level</w:t>
      </w:r>
      <w:r w:rsidR="00072328">
        <w:rPr>
          <w:rFonts w:ascii="Georgia" w:eastAsia="Times New Roman" w:hAnsi="Georgia"/>
          <w:color w:val="333333"/>
        </w:rPr>
        <w:t>.</w:t>
      </w:r>
    </w:p>
    <w:p w:rsidR="001B7C1B" w:rsidRPr="001B7C1B" w:rsidRDefault="001B7C1B" w:rsidP="001B7C1B">
      <w:pPr>
        <w:numPr>
          <w:ilvl w:val="0"/>
          <w:numId w:val="4"/>
        </w:numPr>
        <w:shd w:val="clear" w:color="auto" w:fill="FFFFFF"/>
        <w:spacing w:before="60" w:line="240" w:lineRule="auto"/>
        <w:ind w:left="3150"/>
        <w:textAlignment w:val="baseline"/>
        <w:rPr>
          <w:rFonts w:ascii="Georgia" w:eastAsia="Times New Roman" w:hAnsi="Georgia"/>
          <w:color w:val="333333"/>
        </w:rPr>
      </w:pPr>
      <w:r w:rsidRPr="001B7C1B">
        <w:rPr>
          <w:rFonts w:ascii="Georgia" w:eastAsia="Times New Roman" w:hAnsi="Georgia"/>
          <w:color w:val="333333"/>
        </w:rPr>
        <w:t>Created the flow and block mesh for “The Statue of Apollo” level, this was then given to two designers who fleshed out in detail the initial shell I created</w:t>
      </w:r>
      <w:r w:rsidR="00072328">
        <w:rPr>
          <w:rFonts w:ascii="Georgia" w:eastAsia="Times New Roman" w:hAnsi="Georgia"/>
          <w:color w:val="333333"/>
        </w:rPr>
        <w:t>.</w:t>
      </w:r>
    </w:p>
    <w:p w:rsidR="00874456" w:rsidRDefault="00874456" w:rsidP="00874456">
      <w:pPr>
        <w:tabs>
          <w:tab w:val="left" w:pos="2430"/>
          <w:tab w:val="right" w:pos="9270"/>
        </w:tabs>
        <w:rPr>
          <w:rFonts w:ascii="Georgia" w:eastAsia="Georgia" w:hAnsi="Georgia" w:cs="Georgia"/>
        </w:rPr>
      </w:pPr>
    </w:p>
    <w:p w:rsidR="00874456" w:rsidRDefault="00874456" w:rsidP="00874456">
      <w:pPr>
        <w:tabs>
          <w:tab w:val="left" w:pos="2430"/>
          <w:tab w:val="right" w:pos="9270"/>
        </w:tabs>
        <w:ind w:left="198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bCs/>
        </w:rPr>
        <w:tab/>
      </w:r>
      <w:r w:rsidR="00DC04A6">
        <w:rPr>
          <w:rFonts w:ascii="Georgia" w:eastAsia="Georgia" w:hAnsi="Georgia" w:cs="Georgia"/>
          <w:b/>
          <w:bCs/>
        </w:rPr>
        <w:t>EA Games</w:t>
      </w:r>
      <w:r>
        <w:rPr>
          <w:rFonts w:ascii="Georgia" w:eastAsia="Georgia" w:hAnsi="Georgia" w:cs="Georgia"/>
          <w:b/>
          <w:bCs/>
        </w:rPr>
        <w:t xml:space="preserve"> (</w:t>
      </w:r>
      <w:r w:rsidR="00DC04A6">
        <w:rPr>
          <w:rFonts w:ascii="Georgia" w:eastAsia="Georgia" w:hAnsi="Georgia" w:cs="Georgia"/>
          <w:b/>
          <w:bCs/>
        </w:rPr>
        <w:t>Dante’s Inferno</w:t>
      </w:r>
      <w:r>
        <w:rPr>
          <w:rFonts w:ascii="Georgia" w:eastAsia="Georgia" w:hAnsi="Georgia" w:cs="Georgia"/>
          <w:b/>
          <w:bCs/>
        </w:rPr>
        <w:t>)</w:t>
      </w:r>
      <w:r w:rsidR="00DC04A6">
        <w:rPr>
          <w:rFonts w:ascii="Georgia" w:eastAsia="Georgia" w:hAnsi="Georgia" w:cs="Georgia"/>
        </w:rPr>
        <w:tab/>
      </w:r>
    </w:p>
    <w:p w:rsidR="00874456" w:rsidRDefault="00874456" w:rsidP="00874456">
      <w:pPr>
        <w:tabs>
          <w:tab w:val="left" w:pos="2430"/>
          <w:tab w:val="right" w:pos="9270"/>
        </w:tabs>
        <w:spacing w:line="360" w:lineRule="auto"/>
        <w:ind w:left="5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  <w:color w:val="666666"/>
        </w:rPr>
        <w:t>Senior Game Designe</w:t>
      </w:r>
      <w:r w:rsidR="007446E1">
        <w:rPr>
          <w:rFonts w:ascii="Georgia" w:eastAsia="Georgia" w:hAnsi="Georgia" w:cs="Georgia"/>
          <w:color w:val="666666"/>
        </w:rPr>
        <w:t>r</w:t>
      </w:r>
      <w:r w:rsidR="007446E1">
        <w:rPr>
          <w:rFonts w:ascii="Georgia" w:eastAsia="Georgia" w:hAnsi="Georgia" w:cs="Georgia"/>
          <w:color w:val="666666"/>
        </w:rPr>
        <w:tab/>
        <w:t>2008-2010</w:t>
      </w:r>
    </w:p>
    <w:p w:rsidR="00E33A82" w:rsidRPr="00E33A82" w:rsidRDefault="00E33A82" w:rsidP="00E33A82">
      <w:pPr>
        <w:numPr>
          <w:ilvl w:val="0"/>
          <w:numId w:val="5"/>
        </w:numPr>
        <w:shd w:val="clear" w:color="auto" w:fill="FFFFFF"/>
        <w:spacing w:before="60" w:line="240" w:lineRule="auto"/>
        <w:ind w:left="3150"/>
        <w:textAlignment w:val="baseline"/>
        <w:rPr>
          <w:rFonts w:ascii="Georgia" w:eastAsia="Times New Roman" w:hAnsi="Georgia"/>
          <w:color w:val="333333"/>
        </w:rPr>
      </w:pPr>
      <w:r w:rsidRPr="00E33A82">
        <w:rPr>
          <w:rFonts w:ascii="Georgia" w:eastAsia="Times New Roman" w:hAnsi="Georgia"/>
          <w:color w:val="333333"/>
        </w:rPr>
        <w:t>Designed various combat encounters and puzzles throughout several levels in the game</w:t>
      </w:r>
      <w:r w:rsidR="00072328">
        <w:rPr>
          <w:rFonts w:ascii="Georgia" w:eastAsia="Times New Roman" w:hAnsi="Georgia"/>
          <w:color w:val="333333"/>
        </w:rPr>
        <w:t>.</w:t>
      </w:r>
    </w:p>
    <w:p w:rsidR="00E33A82" w:rsidRPr="00E33A82" w:rsidRDefault="00E33A82" w:rsidP="00E33A82">
      <w:pPr>
        <w:numPr>
          <w:ilvl w:val="0"/>
          <w:numId w:val="5"/>
        </w:numPr>
        <w:shd w:val="clear" w:color="auto" w:fill="FFFFFF"/>
        <w:spacing w:before="60" w:line="240" w:lineRule="auto"/>
        <w:ind w:left="3150"/>
        <w:textAlignment w:val="baseline"/>
        <w:rPr>
          <w:rFonts w:ascii="Georgia" w:eastAsia="Times New Roman" w:hAnsi="Georgia"/>
          <w:color w:val="333333"/>
        </w:rPr>
      </w:pPr>
      <w:r w:rsidRPr="00E33A82">
        <w:rPr>
          <w:rFonts w:ascii="Georgia" w:eastAsia="Times New Roman" w:hAnsi="Georgia"/>
          <w:color w:val="333333"/>
        </w:rPr>
        <w:t>Responsible for creating block mesh using Maya to support my combat and puzzle designs</w:t>
      </w:r>
      <w:r w:rsidR="00072328">
        <w:rPr>
          <w:rFonts w:ascii="Georgia" w:eastAsia="Times New Roman" w:hAnsi="Georgia"/>
          <w:color w:val="333333"/>
        </w:rPr>
        <w:t>.</w:t>
      </w:r>
    </w:p>
    <w:p w:rsidR="007446E1" w:rsidRPr="007446E1" w:rsidRDefault="00E33A82" w:rsidP="007446E1">
      <w:pPr>
        <w:numPr>
          <w:ilvl w:val="0"/>
          <w:numId w:val="5"/>
        </w:numPr>
        <w:shd w:val="clear" w:color="auto" w:fill="FFFFFF"/>
        <w:spacing w:before="60" w:line="240" w:lineRule="auto"/>
        <w:ind w:left="3150"/>
        <w:textAlignment w:val="baseline"/>
        <w:rPr>
          <w:rFonts w:ascii="Georgia" w:eastAsia="Times New Roman" w:hAnsi="Georgia"/>
          <w:color w:val="333333"/>
        </w:rPr>
      </w:pPr>
      <w:r w:rsidRPr="00E33A82">
        <w:rPr>
          <w:rFonts w:ascii="Georgia" w:eastAsia="Times New Roman" w:hAnsi="Georgia"/>
          <w:color w:val="333333"/>
        </w:rPr>
        <w:t>Scripted puzzles and encounters for several levels</w:t>
      </w:r>
      <w:r w:rsidR="00072328">
        <w:rPr>
          <w:rFonts w:ascii="Georgia" w:eastAsia="Times New Roman" w:hAnsi="Georgia"/>
          <w:color w:val="333333"/>
        </w:rPr>
        <w:t>.</w:t>
      </w:r>
    </w:p>
    <w:p w:rsidR="00D43599" w:rsidRPr="00E33A82" w:rsidRDefault="00D43599" w:rsidP="00D43599">
      <w:pPr>
        <w:shd w:val="clear" w:color="auto" w:fill="FFFFFF"/>
        <w:spacing w:before="60" w:line="240" w:lineRule="auto"/>
        <w:ind w:left="3150"/>
        <w:textAlignment w:val="baseline"/>
        <w:rPr>
          <w:rFonts w:ascii="Georgia" w:eastAsia="Times New Roman" w:hAnsi="Georgia"/>
          <w:color w:val="333333"/>
        </w:rPr>
      </w:pPr>
    </w:p>
    <w:p w:rsidR="00DC04A6" w:rsidRDefault="00DC04A6" w:rsidP="00874456">
      <w:pPr>
        <w:tabs>
          <w:tab w:val="left" w:pos="2430"/>
          <w:tab w:val="right" w:pos="9270"/>
        </w:tabs>
        <w:rPr>
          <w:rFonts w:ascii="Georgia" w:eastAsia="Georgia" w:hAnsi="Georgia" w:cs="Georgia"/>
        </w:rPr>
      </w:pPr>
    </w:p>
    <w:p w:rsidR="007446E1" w:rsidRDefault="00DC04A6" w:rsidP="00DC04A6">
      <w:pPr>
        <w:tabs>
          <w:tab w:val="left" w:pos="2430"/>
          <w:tab w:val="right" w:pos="9270"/>
        </w:tabs>
        <w:ind w:left="1980"/>
        <w:rPr>
          <w:rFonts w:ascii="Georgia" w:eastAsia="Georgia" w:hAnsi="Georgia" w:cs="Georgia"/>
          <w:b/>
          <w:bCs/>
        </w:rPr>
      </w:pPr>
      <w:r>
        <w:rPr>
          <w:rFonts w:ascii="Georgia" w:eastAsia="Georgia" w:hAnsi="Georgia" w:cs="Georgia"/>
          <w:b/>
          <w:bCs/>
        </w:rPr>
        <w:tab/>
      </w:r>
    </w:p>
    <w:p w:rsidR="00DC04A6" w:rsidRDefault="007446E1" w:rsidP="00DC04A6">
      <w:pPr>
        <w:tabs>
          <w:tab w:val="left" w:pos="2430"/>
          <w:tab w:val="right" w:pos="9270"/>
        </w:tabs>
        <w:ind w:left="198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bCs/>
        </w:rPr>
        <w:tab/>
      </w:r>
      <w:r w:rsidR="00DC04A6">
        <w:rPr>
          <w:rFonts w:ascii="Georgia" w:eastAsia="Georgia" w:hAnsi="Georgia" w:cs="Georgia"/>
          <w:b/>
          <w:bCs/>
        </w:rPr>
        <w:t>Lucas Arts (Star Wars: The Force Unleashed)</w:t>
      </w:r>
      <w:r w:rsidR="00DC04A6">
        <w:rPr>
          <w:rFonts w:ascii="Georgia" w:eastAsia="Georgia" w:hAnsi="Georgia" w:cs="Georgia"/>
        </w:rPr>
        <w:tab/>
      </w:r>
    </w:p>
    <w:p w:rsidR="00DC04A6" w:rsidRPr="007446E1" w:rsidRDefault="00DC04A6" w:rsidP="00DC04A6">
      <w:pPr>
        <w:tabs>
          <w:tab w:val="left" w:pos="2430"/>
          <w:tab w:val="right" w:pos="9270"/>
        </w:tabs>
        <w:spacing w:line="360" w:lineRule="auto"/>
        <w:ind w:left="5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 w:rsidRPr="007446E1">
        <w:rPr>
          <w:rFonts w:ascii="Georgia" w:eastAsia="Georgia" w:hAnsi="Georgia" w:cs="Georgia"/>
          <w:color w:val="666666"/>
        </w:rPr>
        <w:t>Senior Game Designer</w:t>
      </w:r>
      <w:r w:rsidR="007446E1">
        <w:rPr>
          <w:rFonts w:ascii="Georgia" w:eastAsia="Georgia" w:hAnsi="Georgia" w:cs="Georgia"/>
          <w:color w:val="666666"/>
        </w:rPr>
        <w:t xml:space="preserve"> </w:t>
      </w:r>
      <w:r w:rsidR="007446E1">
        <w:rPr>
          <w:rFonts w:ascii="Georgia" w:eastAsia="Georgia" w:hAnsi="Georgia" w:cs="Georgia"/>
          <w:color w:val="666666"/>
        </w:rPr>
        <w:tab/>
        <w:t>2006-2008</w:t>
      </w:r>
      <w:r w:rsidR="007446E1" w:rsidRPr="007446E1">
        <w:rPr>
          <w:rFonts w:ascii="Georgia" w:eastAsia="Georgia" w:hAnsi="Georgia" w:cs="Georgia"/>
          <w:color w:val="666666"/>
        </w:rPr>
        <w:tab/>
      </w:r>
    </w:p>
    <w:p w:rsidR="00E33A82" w:rsidRPr="00E33A82" w:rsidRDefault="00E33A82" w:rsidP="00E33A82">
      <w:pPr>
        <w:numPr>
          <w:ilvl w:val="0"/>
          <w:numId w:val="6"/>
        </w:numPr>
        <w:shd w:val="clear" w:color="auto" w:fill="FFFFFF"/>
        <w:spacing w:before="60" w:line="240" w:lineRule="auto"/>
        <w:ind w:left="3150"/>
        <w:textAlignment w:val="baseline"/>
        <w:rPr>
          <w:rFonts w:ascii="Georgia" w:eastAsia="Times New Roman" w:hAnsi="Georgia"/>
          <w:color w:val="333333"/>
        </w:rPr>
      </w:pPr>
      <w:r w:rsidRPr="00E33A82">
        <w:rPr>
          <w:rFonts w:ascii="Georgia" w:eastAsia="Times New Roman" w:hAnsi="Georgia"/>
          <w:color w:val="333333"/>
        </w:rPr>
        <w:t xml:space="preserve">Designed the entire level </w:t>
      </w:r>
      <w:r w:rsidR="00072328" w:rsidRPr="00E33A82">
        <w:rPr>
          <w:rFonts w:ascii="Georgia" w:eastAsia="Times New Roman" w:hAnsi="Georgia"/>
          <w:color w:val="333333"/>
        </w:rPr>
        <w:t>flow for</w:t>
      </w:r>
      <w:r w:rsidRPr="00E33A82">
        <w:rPr>
          <w:rFonts w:ascii="Georgia" w:eastAsia="Times New Roman" w:hAnsi="Georgia"/>
          <w:color w:val="333333"/>
        </w:rPr>
        <w:t xml:space="preserve"> the “Tie Fighter Factory” mission, which was the opening main </w:t>
      </w:r>
      <w:r w:rsidR="0070605F">
        <w:rPr>
          <w:rFonts w:ascii="Georgia" w:eastAsia="Times New Roman" w:hAnsi="Georgia"/>
          <w:color w:val="333333"/>
        </w:rPr>
        <w:t xml:space="preserve">player </w:t>
      </w:r>
      <w:r w:rsidRPr="00E33A82">
        <w:rPr>
          <w:rFonts w:ascii="Georgia" w:eastAsia="Times New Roman" w:hAnsi="Georgia"/>
          <w:color w:val="333333"/>
        </w:rPr>
        <w:t>mission of the game</w:t>
      </w:r>
      <w:r w:rsidR="00072328">
        <w:rPr>
          <w:rFonts w:ascii="Georgia" w:eastAsia="Times New Roman" w:hAnsi="Georgia"/>
          <w:color w:val="333333"/>
        </w:rPr>
        <w:t>.</w:t>
      </w:r>
    </w:p>
    <w:p w:rsidR="00E33A82" w:rsidRPr="00E33A82" w:rsidRDefault="00E33A82" w:rsidP="00E33A82">
      <w:pPr>
        <w:numPr>
          <w:ilvl w:val="0"/>
          <w:numId w:val="6"/>
        </w:numPr>
        <w:shd w:val="clear" w:color="auto" w:fill="FFFFFF"/>
        <w:spacing w:before="60" w:line="240" w:lineRule="auto"/>
        <w:ind w:left="3150"/>
        <w:textAlignment w:val="baseline"/>
        <w:rPr>
          <w:rFonts w:ascii="Georgia" w:eastAsia="Times New Roman" w:hAnsi="Georgia"/>
          <w:color w:val="333333"/>
        </w:rPr>
      </w:pPr>
      <w:r w:rsidRPr="00E33A82">
        <w:rPr>
          <w:rFonts w:ascii="Georgia" w:eastAsia="Times New Roman" w:hAnsi="Georgia"/>
          <w:color w:val="333333"/>
        </w:rPr>
        <w:t>Worked closely with environment artist to create gameplay spaces</w:t>
      </w:r>
      <w:r w:rsidR="00072328">
        <w:rPr>
          <w:rFonts w:ascii="Georgia" w:eastAsia="Times New Roman" w:hAnsi="Georgia"/>
          <w:color w:val="333333"/>
        </w:rPr>
        <w:t>.</w:t>
      </w:r>
    </w:p>
    <w:p w:rsidR="00E33A82" w:rsidRPr="00E33A82" w:rsidRDefault="00E33A82" w:rsidP="00E33A82">
      <w:pPr>
        <w:numPr>
          <w:ilvl w:val="0"/>
          <w:numId w:val="6"/>
        </w:numPr>
        <w:shd w:val="clear" w:color="auto" w:fill="FFFFFF"/>
        <w:spacing w:before="60" w:line="240" w:lineRule="auto"/>
        <w:ind w:left="3150"/>
        <w:textAlignment w:val="baseline"/>
        <w:rPr>
          <w:rFonts w:ascii="Georgia" w:eastAsia="Times New Roman" w:hAnsi="Georgia"/>
          <w:color w:val="333333"/>
        </w:rPr>
      </w:pPr>
      <w:r w:rsidRPr="00E33A82">
        <w:rPr>
          <w:rFonts w:ascii="Georgia" w:eastAsia="Times New Roman" w:hAnsi="Georgia"/>
          <w:color w:val="333333"/>
        </w:rPr>
        <w:t>Scripted all enemy encounters for level</w:t>
      </w:r>
      <w:r w:rsidR="00072328">
        <w:rPr>
          <w:rFonts w:ascii="Georgia" w:eastAsia="Times New Roman" w:hAnsi="Georgia"/>
          <w:color w:val="333333"/>
        </w:rPr>
        <w:t>.</w:t>
      </w:r>
    </w:p>
    <w:p w:rsidR="00E33A82" w:rsidRPr="00E33A82" w:rsidRDefault="00E33A82" w:rsidP="00E33A82">
      <w:pPr>
        <w:numPr>
          <w:ilvl w:val="0"/>
          <w:numId w:val="6"/>
        </w:numPr>
        <w:shd w:val="clear" w:color="auto" w:fill="FFFFFF"/>
        <w:spacing w:before="60" w:line="240" w:lineRule="auto"/>
        <w:ind w:left="3150"/>
        <w:textAlignment w:val="baseline"/>
        <w:rPr>
          <w:rFonts w:ascii="Georgia" w:eastAsia="Times New Roman" w:hAnsi="Georgia"/>
          <w:color w:val="333333"/>
        </w:rPr>
      </w:pPr>
      <w:r w:rsidRPr="00E33A82">
        <w:rPr>
          <w:rFonts w:ascii="Georgia" w:eastAsia="Times New Roman" w:hAnsi="Georgia"/>
          <w:color w:val="333333"/>
        </w:rPr>
        <w:t>Responsible for all object placement and scripting of hard gates</w:t>
      </w:r>
      <w:r w:rsidR="00072328">
        <w:rPr>
          <w:rFonts w:ascii="Georgia" w:eastAsia="Times New Roman" w:hAnsi="Georgia"/>
          <w:color w:val="333333"/>
        </w:rPr>
        <w:t>.</w:t>
      </w:r>
    </w:p>
    <w:p w:rsidR="003533A8" w:rsidRDefault="003533A8" w:rsidP="00917875">
      <w:pPr>
        <w:tabs>
          <w:tab w:val="left" w:pos="2430"/>
          <w:tab w:val="right" w:pos="9270"/>
        </w:tabs>
        <w:rPr>
          <w:rFonts w:ascii="Georgia" w:eastAsia="Georgia" w:hAnsi="Georgia" w:cs="Georgia"/>
        </w:rPr>
      </w:pPr>
    </w:p>
    <w:p w:rsidR="00DC04A6" w:rsidRDefault="00DC04A6" w:rsidP="00DC04A6">
      <w:pPr>
        <w:tabs>
          <w:tab w:val="left" w:pos="2430"/>
          <w:tab w:val="right" w:pos="9270"/>
        </w:tabs>
        <w:ind w:left="243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bCs/>
        </w:rPr>
        <w:t>EA Games (Lord of the Rings: The Return of the King/The Third Age/</w:t>
      </w:r>
      <w:proofErr w:type="gramStart"/>
      <w:r>
        <w:rPr>
          <w:rFonts w:ascii="Georgia" w:eastAsia="Georgia" w:hAnsi="Georgia" w:cs="Georgia"/>
          <w:b/>
          <w:bCs/>
        </w:rPr>
        <w:t>The</w:t>
      </w:r>
      <w:proofErr w:type="gramEnd"/>
      <w:r>
        <w:rPr>
          <w:rFonts w:ascii="Georgia" w:eastAsia="Georgia" w:hAnsi="Georgia" w:cs="Georgia"/>
          <w:b/>
          <w:bCs/>
        </w:rPr>
        <w:t xml:space="preserve"> Godfather: The Game)</w:t>
      </w:r>
      <w:r>
        <w:rPr>
          <w:rFonts w:ascii="Georgia" w:eastAsia="Georgia" w:hAnsi="Georgia" w:cs="Georgia"/>
        </w:rPr>
        <w:tab/>
      </w:r>
    </w:p>
    <w:p w:rsidR="00DC04A6" w:rsidRDefault="00DC04A6" w:rsidP="00DC04A6">
      <w:pPr>
        <w:tabs>
          <w:tab w:val="left" w:pos="2430"/>
          <w:tab w:val="right" w:pos="9270"/>
        </w:tabs>
        <w:spacing w:line="360" w:lineRule="auto"/>
        <w:ind w:left="5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  <w:color w:val="666666"/>
        </w:rPr>
        <w:t>Senior Game Designe</w:t>
      </w:r>
      <w:r w:rsidR="007446E1">
        <w:rPr>
          <w:rFonts w:ascii="Georgia" w:eastAsia="Georgia" w:hAnsi="Georgia" w:cs="Georgia"/>
          <w:color w:val="666666"/>
        </w:rPr>
        <w:t>r</w:t>
      </w:r>
      <w:r w:rsidR="007446E1">
        <w:rPr>
          <w:rFonts w:ascii="Georgia" w:eastAsia="Georgia" w:hAnsi="Georgia" w:cs="Georgia"/>
          <w:color w:val="666666"/>
        </w:rPr>
        <w:tab/>
        <w:t>2003-2006</w:t>
      </w:r>
    </w:p>
    <w:p w:rsidR="00E33A82" w:rsidRPr="00E33A82" w:rsidRDefault="00E33A82" w:rsidP="00E33A82">
      <w:pPr>
        <w:numPr>
          <w:ilvl w:val="0"/>
          <w:numId w:val="7"/>
        </w:numPr>
        <w:shd w:val="clear" w:color="auto" w:fill="FFFFFF"/>
        <w:spacing w:line="240" w:lineRule="auto"/>
        <w:ind w:left="3150"/>
        <w:textAlignment w:val="baseline"/>
        <w:rPr>
          <w:rFonts w:ascii="Georgia" w:eastAsia="Times New Roman" w:hAnsi="Georgia"/>
          <w:color w:val="333333"/>
          <w:sz w:val="23"/>
          <w:szCs w:val="23"/>
        </w:rPr>
      </w:pPr>
      <w:r w:rsidRPr="00E33A82">
        <w:rPr>
          <w:rFonts w:ascii="Georgia" w:eastAsia="Times New Roman" w:hAnsi="Georgia"/>
          <w:b/>
          <w:bCs/>
          <w:color w:val="333333"/>
          <w:sz w:val="23"/>
          <w:szCs w:val="23"/>
          <w:bdr w:val="none" w:sz="0" w:space="0" w:color="auto" w:frame="1"/>
        </w:rPr>
        <w:t>LotR: The Return of the King</w:t>
      </w:r>
      <w:r w:rsidRPr="00E33A82">
        <w:rPr>
          <w:rFonts w:ascii="Georgia" w:eastAsia="Times New Roman" w:hAnsi="Georgia"/>
          <w:color w:val="333333"/>
          <w:sz w:val="23"/>
          <w:szCs w:val="23"/>
        </w:rPr>
        <w:t> – </w:t>
      </w:r>
      <w:r w:rsidRPr="00E90895">
        <w:rPr>
          <w:rFonts w:ascii="Georgia" w:eastAsia="Times New Roman" w:hAnsi="Georgia"/>
          <w:color w:val="333333"/>
        </w:rPr>
        <w:t>Designed the opening level for the game and responsible for all enemy encounters, gameplay transitions, pacing, and object placement.  I also designed the “Palantir of Sauron”, which was a survival mode.</w:t>
      </w:r>
    </w:p>
    <w:p w:rsidR="00E33A82" w:rsidRPr="00E33A82" w:rsidRDefault="00E33A82" w:rsidP="00E33A82">
      <w:pPr>
        <w:numPr>
          <w:ilvl w:val="0"/>
          <w:numId w:val="7"/>
        </w:numPr>
        <w:shd w:val="clear" w:color="auto" w:fill="FFFFFF"/>
        <w:spacing w:line="240" w:lineRule="auto"/>
        <w:ind w:left="3150"/>
        <w:textAlignment w:val="baseline"/>
        <w:rPr>
          <w:rFonts w:ascii="Georgia" w:eastAsia="Times New Roman" w:hAnsi="Georgia"/>
          <w:color w:val="333333"/>
          <w:sz w:val="23"/>
          <w:szCs w:val="23"/>
        </w:rPr>
      </w:pPr>
      <w:r w:rsidRPr="00E33A82">
        <w:rPr>
          <w:rFonts w:ascii="Georgia" w:eastAsia="Times New Roman" w:hAnsi="Georgia"/>
          <w:b/>
          <w:bCs/>
          <w:color w:val="333333"/>
          <w:sz w:val="23"/>
          <w:szCs w:val="23"/>
          <w:bdr w:val="none" w:sz="0" w:space="0" w:color="auto" w:frame="1"/>
        </w:rPr>
        <w:t>LotR: The Third Age</w:t>
      </w:r>
      <w:r w:rsidRPr="00E33A82">
        <w:rPr>
          <w:rFonts w:ascii="Georgia" w:eastAsia="Times New Roman" w:hAnsi="Georgia"/>
          <w:color w:val="333333"/>
          <w:sz w:val="23"/>
          <w:szCs w:val="23"/>
        </w:rPr>
        <w:t xml:space="preserve"> – </w:t>
      </w:r>
      <w:r w:rsidRPr="00E33A82">
        <w:rPr>
          <w:rFonts w:ascii="Georgia" w:eastAsia="Times New Roman" w:hAnsi="Georgia"/>
          <w:color w:val="333333"/>
        </w:rPr>
        <w:t>Designed the “Plains of Rohan” missions.  Paper map designs working with an Artist to build level.  Scripted all enemy and object interactions.</w:t>
      </w:r>
    </w:p>
    <w:p w:rsidR="00E90895" w:rsidRPr="00613E31" w:rsidRDefault="00E33A82" w:rsidP="00613E31">
      <w:pPr>
        <w:numPr>
          <w:ilvl w:val="0"/>
          <w:numId w:val="7"/>
        </w:numPr>
        <w:shd w:val="clear" w:color="auto" w:fill="FFFFFF"/>
        <w:spacing w:line="240" w:lineRule="auto"/>
        <w:ind w:left="3150"/>
        <w:textAlignment w:val="baseline"/>
        <w:rPr>
          <w:rFonts w:ascii="Georgia" w:eastAsia="Times New Roman" w:hAnsi="Georgia"/>
          <w:color w:val="333333"/>
          <w:sz w:val="23"/>
          <w:szCs w:val="23"/>
        </w:rPr>
      </w:pPr>
      <w:r w:rsidRPr="00E33A82">
        <w:rPr>
          <w:rFonts w:ascii="Georgia" w:eastAsia="Times New Roman" w:hAnsi="Georgia"/>
          <w:b/>
          <w:bCs/>
          <w:color w:val="333333"/>
          <w:sz w:val="23"/>
          <w:szCs w:val="23"/>
          <w:bdr w:val="none" w:sz="0" w:space="0" w:color="auto" w:frame="1"/>
        </w:rPr>
        <w:t>The Godfather</w:t>
      </w:r>
      <w:r w:rsidRPr="00E33A82">
        <w:rPr>
          <w:rFonts w:ascii="Georgia" w:eastAsia="Times New Roman" w:hAnsi="Georgia"/>
          <w:color w:val="333333"/>
          <w:sz w:val="23"/>
          <w:szCs w:val="23"/>
        </w:rPr>
        <w:t xml:space="preserve"> – </w:t>
      </w:r>
      <w:r w:rsidRPr="00E33A82">
        <w:rPr>
          <w:rFonts w:ascii="Georgia" w:eastAsia="Times New Roman" w:hAnsi="Georgia"/>
          <w:color w:val="333333"/>
        </w:rPr>
        <w:t>Designed missions, “Death of a Traitor”, “Sonny’s War”, and “A Recipe for Revenge”.  Responsible for all enemy encounters and scripted events for missions.</w:t>
      </w:r>
    </w:p>
    <w:p w:rsidR="00E90895" w:rsidRDefault="00E90895" w:rsidP="00DC04A6">
      <w:pPr>
        <w:tabs>
          <w:tab w:val="left" w:pos="2430"/>
          <w:tab w:val="right" w:pos="9270"/>
        </w:tabs>
        <w:ind w:left="1980"/>
        <w:rPr>
          <w:rFonts w:ascii="Georgia" w:eastAsia="Georgia" w:hAnsi="Georgia" w:cs="Georgia"/>
        </w:rPr>
      </w:pPr>
    </w:p>
    <w:p w:rsidR="00DC04A6" w:rsidRDefault="00E90895" w:rsidP="007446E1">
      <w:pPr>
        <w:tabs>
          <w:tab w:val="left" w:pos="2430"/>
          <w:tab w:val="right" w:pos="9270"/>
        </w:tabs>
        <w:ind w:left="198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proofErr w:type="spellStart"/>
      <w:r w:rsidR="00E33A82">
        <w:rPr>
          <w:rFonts w:ascii="Georgia" w:eastAsia="Georgia" w:hAnsi="Georgia" w:cs="Georgia"/>
          <w:b/>
          <w:bCs/>
        </w:rPr>
        <w:t>StormFront</w:t>
      </w:r>
      <w:proofErr w:type="spellEnd"/>
      <w:r w:rsidR="00E33A82">
        <w:rPr>
          <w:rFonts w:ascii="Georgia" w:eastAsia="Georgia" w:hAnsi="Georgia" w:cs="Georgia"/>
          <w:b/>
          <w:bCs/>
        </w:rPr>
        <w:t xml:space="preserve"> Studios</w:t>
      </w:r>
      <w:r w:rsidR="00DC04A6">
        <w:rPr>
          <w:rFonts w:ascii="Georgia" w:eastAsia="Georgia" w:hAnsi="Georgia" w:cs="Georgia"/>
          <w:b/>
          <w:bCs/>
        </w:rPr>
        <w:t xml:space="preserve"> (</w:t>
      </w:r>
      <w:r w:rsidR="00E33A82">
        <w:rPr>
          <w:rFonts w:ascii="Georgia" w:eastAsia="Georgia" w:hAnsi="Georgia" w:cs="Georgia"/>
          <w:b/>
          <w:bCs/>
        </w:rPr>
        <w:t>Lord of the Rings: The Two Towers</w:t>
      </w:r>
      <w:r w:rsidR="00DC04A6">
        <w:rPr>
          <w:rFonts w:ascii="Georgia" w:eastAsia="Georgia" w:hAnsi="Georgia" w:cs="Georgia"/>
          <w:b/>
          <w:bCs/>
        </w:rPr>
        <w:t>)</w:t>
      </w:r>
      <w:r w:rsidR="00DC04A6">
        <w:rPr>
          <w:rFonts w:ascii="Georgia" w:eastAsia="Georgia" w:hAnsi="Georgia" w:cs="Georgia"/>
        </w:rPr>
        <w:tab/>
      </w:r>
      <w:r w:rsidR="00E33A82">
        <w:rPr>
          <w:rFonts w:ascii="Georgia" w:eastAsia="Georgia" w:hAnsi="Georgia" w:cs="Georgia"/>
        </w:rPr>
        <w:tab/>
      </w:r>
      <w:r w:rsidR="007446E1">
        <w:rPr>
          <w:rFonts w:ascii="Georgia" w:eastAsia="Georgia" w:hAnsi="Georgia" w:cs="Georgia"/>
        </w:rPr>
        <w:tab/>
      </w:r>
      <w:r w:rsidR="00DC04A6">
        <w:rPr>
          <w:rFonts w:ascii="Georgia" w:eastAsia="Georgia" w:hAnsi="Georgia" w:cs="Georgia"/>
          <w:color w:val="666666"/>
        </w:rPr>
        <w:t>Game Designer</w:t>
      </w:r>
      <w:r w:rsidR="007446E1">
        <w:rPr>
          <w:rFonts w:ascii="Georgia" w:eastAsia="Georgia" w:hAnsi="Georgia" w:cs="Georgia"/>
          <w:color w:val="666666"/>
        </w:rPr>
        <w:tab/>
        <w:t>2001-2003</w:t>
      </w:r>
    </w:p>
    <w:p w:rsidR="00E33A82" w:rsidRPr="00E33A82" w:rsidRDefault="00E33A82" w:rsidP="00E33A82">
      <w:pPr>
        <w:numPr>
          <w:ilvl w:val="0"/>
          <w:numId w:val="8"/>
        </w:numPr>
        <w:shd w:val="clear" w:color="auto" w:fill="FFFFFF"/>
        <w:spacing w:before="60" w:line="240" w:lineRule="auto"/>
        <w:ind w:left="3150"/>
        <w:textAlignment w:val="baseline"/>
        <w:rPr>
          <w:rFonts w:ascii="Georgia" w:eastAsia="Times New Roman" w:hAnsi="Georgia"/>
          <w:color w:val="333333"/>
        </w:rPr>
      </w:pPr>
      <w:r w:rsidRPr="00E33A82">
        <w:rPr>
          <w:rFonts w:ascii="Georgia" w:eastAsia="Times New Roman" w:hAnsi="Georgia"/>
          <w:color w:val="333333"/>
        </w:rPr>
        <w:t>Designed missions, “Balin’s Tomb”, “Plains of Rohan”, and “Helm’s Deep Wall”</w:t>
      </w:r>
      <w:r w:rsidR="00072328">
        <w:rPr>
          <w:rFonts w:ascii="Georgia" w:eastAsia="Times New Roman" w:hAnsi="Georgia"/>
          <w:color w:val="333333"/>
        </w:rPr>
        <w:t>.</w:t>
      </w:r>
    </w:p>
    <w:p w:rsidR="00E33A82" w:rsidRPr="00E33A82" w:rsidRDefault="00E33A82" w:rsidP="00E33A82">
      <w:pPr>
        <w:numPr>
          <w:ilvl w:val="0"/>
          <w:numId w:val="8"/>
        </w:numPr>
        <w:shd w:val="clear" w:color="auto" w:fill="FFFFFF"/>
        <w:spacing w:before="60" w:line="240" w:lineRule="auto"/>
        <w:ind w:left="3150"/>
        <w:textAlignment w:val="baseline"/>
        <w:rPr>
          <w:rFonts w:ascii="Georgia" w:eastAsia="Times New Roman" w:hAnsi="Georgia"/>
          <w:color w:val="333333"/>
        </w:rPr>
      </w:pPr>
      <w:r w:rsidRPr="00E33A82">
        <w:rPr>
          <w:rFonts w:ascii="Georgia" w:eastAsia="Times New Roman" w:hAnsi="Georgia"/>
          <w:color w:val="333333"/>
        </w:rPr>
        <w:t xml:space="preserve">Scripted all enemy encounters and </w:t>
      </w:r>
      <w:r w:rsidR="001B655A">
        <w:rPr>
          <w:rFonts w:ascii="Georgia" w:eastAsia="Times New Roman" w:hAnsi="Georgia"/>
          <w:color w:val="333333"/>
        </w:rPr>
        <w:t>object interactions.</w:t>
      </w:r>
    </w:p>
    <w:p w:rsidR="00E33A82" w:rsidRPr="00E33A82" w:rsidRDefault="00E33A82" w:rsidP="00E33A82">
      <w:pPr>
        <w:numPr>
          <w:ilvl w:val="0"/>
          <w:numId w:val="8"/>
        </w:numPr>
        <w:shd w:val="clear" w:color="auto" w:fill="FFFFFF"/>
        <w:spacing w:before="60" w:line="240" w:lineRule="auto"/>
        <w:ind w:left="3150"/>
        <w:textAlignment w:val="baseline"/>
        <w:rPr>
          <w:rFonts w:ascii="Georgia" w:eastAsia="Times New Roman" w:hAnsi="Georgia"/>
          <w:color w:val="333333"/>
        </w:rPr>
      </w:pPr>
      <w:r w:rsidRPr="00E33A82">
        <w:rPr>
          <w:rFonts w:ascii="Georgia" w:eastAsia="Times New Roman" w:hAnsi="Georgia"/>
          <w:color w:val="333333"/>
        </w:rPr>
        <w:t>Responsible for cameras and all object placement</w:t>
      </w:r>
      <w:r w:rsidR="00072328">
        <w:rPr>
          <w:rFonts w:ascii="Georgia" w:eastAsia="Times New Roman" w:hAnsi="Georgia"/>
          <w:color w:val="333333"/>
        </w:rPr>
        <w:t>.</w:t>
      </w:r>
    </w:p>
    <w:p w:rsidR="00DC04A6" w:rsidRDefault="00DC04A6" w:rsidP="00E33A82">
      <w:pPr>
        <w:tabs>
          <w:tab w:val="left" w:pos="2430"/>
          <w:tab w:val="right" w:pos="9270"/>
        </w:tabs>
        <w:ind w:left="1980"/>
        <w:rPr>
          <w:rFonts w:ascii="Georgia" w:eastAsia="Georgia" w:hAnsi="Georgia" w:cs="Georgia"/>
        </w:rPr>
      </w:pPr>
    </w:p>
    <w:p w:rsidR="00E33A82" w:rsidRDefault="00E33A82" w:rsidP="00E33A82">
      <w:pPr>
        <w:tabs>
          <w:tab w:val="left" w:pos="2430"/>
          <w:tab w:val="right" w:pos="9270"/>
        </w:tabs>
        <w:ind w:left="198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  <w:b/>
          <w:bCs/>
        </w:rPr>
        <w:t xml:space="preserve">The 3DO Company (War </w:t>
      </w:r>
      <w:proofErr w:type="spellStart"/>
      <w:r>
        <w:rPr>
          <w:rFonts w:ascii="Georgia" w:eastAsia="Georgia" w:hAnsi="Georgia" w:cs="Georgia"/>
          <w:b/>
          <w:bCs/>
        </w:rPr>
        <w:t>Jetz</w:t>
      </w:r>
      <w:proofErr w:type="spellEnd"/>
      <w:r>
        <w:rPr>
          <w:rFonts w:ascii="Georgia" w:eastAsia="Georgia" w:hAnsi="Georgia" w:cs="Georgia"/>
          <w:b/>
          <w:bCs/>
        </w:rPr>
        <w:t>)</w:t>
      </w:r>
      <w:r>
        <w:rPr>
          <w:rFonts w:ascii="Georgia" w:eastAsia="Georgia" w:hAnsi="Georgia" w:cs="Georgia"/>
        </w:rPr>
        <w:tab/>
      </w:r>
    </w:p>
    <w:p w:rsidR="00E33A82" w:rsidRDefault="00E33A82" w:rsidP="00E33A82">
      <w:pPr>
        <w:tabs>
          <w:tab w:val="left" w:pos="2430"/>
          <w:tab w:val="right" w:pos="9270"/>
        </w:tabs>
        <w:spacing w:line="360" w:lineRule="auto"/>
        <w:ind w:left="5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  <w:color w:val="666666"/>
        </w:rPr>
        <w:t>Game Designe</w:t>
      </w:r>
      <w:r w:rsidR="007446E1">
        <w:rPr>
          <w:rFonts w:ascii="Georgia" w:eastAsia="Georgia" w:hAnsi="Georgia" w:cs="Georgia"/>
          <w:color w:val="666666"/>
        </w:rPr>
        <w:t>r</w:t>
      </w:r>
      <w:r w:rsidR="007446E1">
        <w:rPr>
          <w:rFonts w:ascii="Georgia" w:eastAsia="Georgia" w:hAnsi="Georgia" w:cs="Georgia"/>
          <w:color w:val="666666"/>
        </w:rPr>
        <w:tab/>
        <w:t>1999-2001</w:t>
      </w:r>
    </w:p>
    <w:p w:rsidR="00E90895" w:rsidRPr="00E90895" w:rsidRDefault="00E90895" w:rsidP="00E90895">
      <w:pPr>
        <w:numPr>
          <w:ilvl w:val="0"/>
          <w:numId w:val="9"/>
        </w:numPr>
        <w:shd w:val="clear" w:color="auto" w:fill="FFFFFF"/>
        <w:spacing w:before="60" w:line="240" w:lineRule="auto"/>
        <w:ind w:left="3150"/>
        <w:textAlignment w:val="baseline"/>
        <w:rPr>
          <w:rFonts w:ascii="Georgia" w:eastAsia="Times New Roman" w:hAnsi="Georgia"/>
          <w:color w:val="333333"/>
        </w:rPr>
      </w:pPr>
      <w:r w:rsidRPr="00E90895">
        <w:rPr>
          <w:rFonts w:ascii="Georgia" w:eastAsia="Times New Roman" w:hAnsi="Georgia"/>
          <w:color w:val="333333"/>
        </w:rPr>
        <w:t>Designed all the “Panama” missions</w:t>
      </w:r>
      <w:r w:rsidR="00072328">
        <w:rPr>
          <w:rFonts w:ascii="Georgia" w:eastAsia="Times New Roman" w:hAnsi="Georgia"/>
          <w:color w:val="333333"/>
        </w:rPr>
        <w:t>.</w:t>
      </w:r>
    </w:p>
    <w:p w:rsidR="00E90895" w:rsidRPr="00E90895" w:rsidRDefault="00E90895" w:rsidP="00E90895">
      <w:pPr>
        <w:numPr>
          <w:ilvl w:val="0"/>
          <w:numId w:val="9"/>
        </w:numPr>
        <w:shd w:val="clear" w:color="auto" w:fill="FFFFFF"/>
        <w:spacing w:before="60" w:line="240" w:lineRule="auto"/>
        <w:ind w:left="3150"/>
        <w:textAlignment w:val="baseline"/>
        <w:rPr>
          <w:rFonts w:ascii="Georgia" w:eastAsia="Times New Roman" w:hAnsi="Georgia"/>
          <w:color w:val="333333"/>
        </w:rPr>
      </w:pPr>
      <w:r w:rsidRPr="00E90895">
        <w:rPr>
          <w:rFonts w:ascii="Georgia" w:eastAsia="Times New Roman" w:hAnsi="Georgia"/>
          <w:color w:val="333333"/>
        </w:rPr>
        <w:t>Paper designed all mission</w:t>
      </w:r>
      <w:r w:rsidR="0070605F">
        <w:rPr>
          <w:rFonts w:ascii="Georgia" w:eastAsia="Times New Roman" w:hAnsi="Georgia"/>
          <w:color w:val="333333"/>
        </w:rPr>
        <w:t>s</w:t>
      </w:r>
      <w:r w:rsidRPr="00E90895">
        <w:rPr>
          <w:rFonts w:ascii="Georgia" w:eastAsia="Times New Roman" w:hAnsi="Georgia"/>
          <w:color w:val="333333"/>
        </w:rPr>
        <w:t xml:space="preserve"> and then worked with environment artist to balance form and function</w:t>
      </w:r>
      <w:r w:rsidR="00072328">
        <w:rPr>
          <w:rFonts w:ascii="Georgia" w:eastAsia="Times New Roman" w:hAnsi="Georgia"/>
          <w:color w:val="333333"/>
        </w:rPr>
        <w:t>.</w:t>
      </w:r>
    </w:p>
    <w:p w:rsidR="00874456" w:rsidRPr="00985DD4" w:rsidRDefault="00E90895" w:rsidP="00985DD4">
      <w:pPr>
        <w:numPr>
          <w:ilvl w:val="0"/>
          <w:numId w:val="9"/>
        </w:numPr>
        <w:shd w:val="clear" w:color="auto" w:fill="FFFFFF"/>
        <w:spacing w:before="60" w:line="240" w:lineRule="auto"/>
        <w:ind w:left="3150"/>
        <w:textAlignment w:val="baseline"/>
        <w:rPr>
          <w:rFonts w:ascii="Georgia" w:eastAsia="Times New Roman" w:hAnsi="Georgia"/>
          <w:color w:val="333333"/>
        </w:rPr>
      </w:pPr>
      <w:r w:rsidRPr="00E90895">
        <w:rPr>
          <w:rFonts w:ascii="Georgia" w:eastAsia="Times New Roman" w:hAnsi="Georgia"/>
          <w:color w:val="333333"/>
        </w:rPr>
        <w:t>Scripted all enemy encounters and environment interactions</w:t>
      </w:r>
      <w:r w:rsidR="00072328">
        <w:rPr>
          <w:rFonts w:ascii="Georgia" w:eastAsia="Times New Roman" w:hAnsi="Georgia"/>
          <w:color w:val="333333"/>
        </w:rPr>
        <w:t>.</w:t>
      </w:r>
    </w:p>
    <w:p w:rsidR="002F562E" w:rsidRDefault="00874456">
      <w:pPr>
        <w:tabs>
          <w:tab w:val="left" w:pos="2430"/>
        </w:tabs>
        <w:spacing w:before="200" w:after="200" w:line="360" w:lineRule="auto"/>
        <w:ind w:left="540"/>
        <w:rPr>
          <w:rFonts w:ascii="Georgia" w:eastAsia="Georgia" w:hAnsi="Georgia" w:cs="Georgia"/>
        </w:rPr>
      </w:pPr>
      <w:r>
        <w:rPr>
          <w:noProof/>
        </w:rPr>
        <w:drawing>
          <wp:inline distT="0" distB="0" distL="0" distR="0">
            <wp:extent cx="5495925" cy="19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62E" w:rsidRPr="00E3253D" w:rsidRDefault="00985DD4" w:rsidP="00985DD4">
      <w:pPr>
        <w:tabs>
          <w:tab w:val="left" w:pos="2430"/>
          <w:tab w:val="right" w:pos="9270"/>
        </w:tabs>
        <w:ind w:left="540"/>
        <w:rPr>
          <w:rFonts w:ascii="Georgia" w:eastAsia="Georgia" w:hAnsi="Georgia" w:cs="Georgia"/>
          <w:bCs/>
        </w:rPr>
      </w:pPr>
      <w:r>
        <w:rPr>
          <w:rFonts w:ascii="Georgia" w:eastAsia="Georgia" w:hAnsi="Georgia" w:cs="Georgia"/>
          <w:i/>
          <w:iCs/>
        </w:rPr>
        <w:t>Portfolio</w:t>
      </w:r>
      <w:r w:rsidR="003B4339">
        <w:rPr>
          <w:rFonts w:ascii="Georgia" w:eastAsia="Georgia" w:hAnsi="Georgia" w:cs="Georgia"/>
        </w:rPr>
        <w:tab/>
      </w:r>
      <w:r w:rsidRPr="00E3253D">
        <w:rPr>
          <w:rFonts w:ascii="Georgia" w:eastAsia="Georgia" w:hAnsi="Georgia" w:cs="Georgia"/>
          <w:bCs/>
        </w:rPr>
        <w:t>To see examples of my work please visit my personal website:</w:t>
      </w:r>
    </w:p>
    <w:p w:rsidR="00E3253D" w:rsidRDefault="00E3253D" w:rsidP="00E3253D">
      <w:pPr>
        <w:tabs>
          <w:tab w:val="left" w:pos="2430"/>
          <w:tab w:val="right" w:pos="9270"/>
        </w:tabs>
        <w:ind w:left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hyperlink r:id="rId13" w:history="1">
        <w:r w:rsidRPr="000159A2">
          <w:rPr>
            <w:rStyle w:val="Hyperlink"/>
            <w:rFonts w:ascii="Times New Roman" w:eastAsia="Times New Roman" w:hAnsi="Times New Roman" w:cs="Times New Roman"/>
          </w:rPr>
          <w:t>http://www.mikeahurst.com</w:t>
        </w:r>
      </w:hyperlink>
    </w:p>
    <w:p w:rsidR="003533A8" w:rsidRDefault="00E3253D" w:rsidP="003432E5">
      <w:pPr>
        <w:tabs>
          <w:tab w:val="left" w:pos="2430"/>
          <w:tab w:val="right" w:pos="9270"/>
        </w:tabs>
        <w:ind w:left="540"/>
        <w:rPr>
          <w:rFonts w:ascii="Georgia" w:eastAsia="Georgia" w:hAnsi="Georgia" w:cs="Georgia"/>
          <w:color w:val="666666"/>
        </w:rPr>
      </w:pPr>
      <w:r>
        <w:rPr>
          <w:noProof/>
        </w:rPr>
        <w:drawing>
          <wp:inline distT="0" distB="0" distL="0" distR="0" wp14:anchorId="45D97443" wp14:editId="424E0E66">
            <wp:extent cx="5495925" cy="190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2E5" w:rsidRDefault="003432E5" w:rsidP="003432E5">
      <w:pPr>
        <w:tabs>
          <w:tab w:val="left" w:pos="2430"/>
          <w:tab w:val="right" w:pos="9270"/>
        </w:tabs>
        <w:ind w:left="540"/>
        <w:rPr>
          <w:rFonts w:ascii="Georgia" w:eastAsia="Georgia" w:hAnsi="Georgia" w:cs="Georgia"/>
          <w:color w:val="666666"/>
        </w:rPr>
      </w:pPr>
    </w:p>
    <w:p w:rsidR="00D43599" w:rsidRDefault="00D43599" w:rsidP="003432E5">
      <w:pPr>
        <w:tabs>
          <w:tab w:val="left" w:pos="2430"/>
          <w:tab w:val="right" w:pos="9270"/>
        </w:tabs>
        <w:ind w:left="540"/>
        <w:rPr>
          <w:rFonts w:ascii="Georgia" w:eastAsia="Georgia" w:hAnsi="Georgia" w:cs="Georgia"/>
          <w:color w:val="666666"/>
        </w:rPr>
      </w:pPr>
    </w:p>
    <w:p w:rsidR="00D43599" w:rsidRDefault="00D43599" w:rsidP="00AE4B3A">
      <w:pPr>
        <w:tabs>
          <w:tab w:val="left" w:pos="2430"/>
          <w:tab w:val="right" w:pos="9270"/>
        </w:tabs>
        <w:rPr>
          <w:rFonts w:ascii="Georgia" w:eastAsia="Georgia" w:hAnsi="Georgia" w:cs="Georgia"/>
          <w:color w:val="666666"/>
        </w:rPr>
      </w:pPr>
    </w:p>
    <w:p w:rsidR="002F562E" w:rsidRDefault="00874456">
      <w:pPr>
        <w:tabs>
          <w:tab w:val="left" w:pos="2430"/>
          <w:tab w:val="right" w:pos="9270"/>
        </w:tabs>
        <w:spacing w:before="200"/>
      </w:pPr>
      <w:r>
        <w:rPr>
          <w:noProof/>
        </w:rPr>
        <w:drawing>
          <wp:inline distT="0" distB="0" distL="0" distR="0">
            <wp:extent cx="5934075" cy="190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562E">
      <w:footerReference w:type="default" r:id="rId15"/>
      <w:pgSz w:w="12240" w:h="15840"/>
      <w:pgMar w:top="431" w:right="1440" w:bottom="43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E7D" w:rsidRDefault="00932E7D">
      <w:pPr>
        <w:spacing w:line="240" w:lineRule="auto"/>
      </w:pPr>
      <w:r>
        <w:separator/>
      </w:r>
    </w:p>
  </w:endnote>
  <w:endnote w:type="continuationSeparator" w:id="0">
    <w:p w:rsidR="00932E7D" w:rsidRDefault="00932E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62E" w:rsidRDefault="00197B43">
    <w:pPr>
      <w:jc w:val="right"/>
    </w:pPr>
    <w:r>
      <w:rPr>
        <w:rFonts w:ascii="Times New Roman" w:eastAsia="Times New Roman" w:hAnsi="Times New Roman" w:cs="Times New Roman"/>
        <w:color w:val="073763"/>
      </w:rPr>
      <w:t>Mike Hurst</w:t>
    </w:r>
    <w:r>
      <w:rPr>
        <w:rFonts w:ascii="Times New Roman" w:eastAsia="Times New Roman" w:hAnsi="Times New Roman" w:cs="Times New Roman"/>
        <w:color w:val="073763"/>
      </w:rPr>
      <w:tab/>
    </w:r>
    <w:r>
      <w:rPr>
        <w:rFonts w:ascii="Times New Roman" w:eastAsia="Times New Roman" w:hAnsi="Times New Roman" w:cs="Times New Roman"/>
        <w:color w:val="073763"/>
      </w:rPr>
      <w:tab/>
    </w:r>
    <w:r>
      <w:rPr>
        <w:rFonts w:ascii="Times New Roman" w:eastAsia="Times New Roman" w:hAnsi="Times New Roman" w:cs="Times New Roman"/>
        <w:color w:val="073763"/>
      </w:rPr>
      <w:tab/>
      <w:t>(408) 480-3415</w:t>
    </w:r>
    <w:r w:rsidR="003B4339">
      <w:rPr>
        <w:color w:val="073763"/>
      </w:rPr>
      <w:tab/>
    </w:r>
    <w:r w:rsidR="003B4339">
      <w:tab/>
    </w:r>
    <w:r w:rsidR="003B4339">
      <w:tab/>
    </w:r>
    <w:r w:rsidR="003B4339">
      <w:tab/>
    </w:r>
    <w:r>
      <w:rPr>
        <w:rFonts w:ascii="Times New Roman" w:eastAsia="Times New Roman" w:hAnsi="Times New Roman" w:cs="Times New Roman"/>
        <w:color w:val="073763"/>
      </w:rPr>
      <w:t>mike@mikeahurst</w:t>
    </w:r>
    <w:r w:rsidR="003B4339">
      <w:rPr>
        <w:rFonts w:ascii="Times New Roman" w:eastAsia="Times New Roman" w:hAnsi="Times New Roman" w:cs="Times New Roman"/>
        <w:color w:val="073763"/>
      </w:rPr>
      <w:t>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E7D" w:rsidRDefault="00932E7D">
      <w:pPr>
        <w:spacing w:line="240" w:lineRule="auto"/>
      </w:pPr>
      <w:r>
        <w:separator/>
      </w:r>
    </w:p>
  </w:footnote>
  <w:footnote w:type="continuationSeparator" w:id="0">
    <w:p w:rsidR="00932E7D" w:rsidRDefault="00932E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E8A"/>
    <w:multiLevelType w:val="multilevel"/>
    <w:tmpl w:val="0562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EE3247"/>
    <w:multiLevelType w:val="hybridMultilevel"/>
    <w:tmpl w:val="EFBCC154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">
    <w:nsid w:val="1B721224"/>
    <w:multiLevelType w:val="multilevel"/>
    <w:tmpl w:val="2542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0C4F96"/>
    <w:multiLevelType w:val="hybridMultilevel"/>
    <w:tmpl w:val="20FA8EDA"/>
    <w:lvl w:ilvl="0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4">
    <w:nsid w:val="2B713E1A"/>
    <w:multiLevelType w:val="multilevel"/>
    <w:tmpl w:val="7062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F20449"/>
    <w:multiLevelType w:val="multilevel"/>
    <w:tmpl w:val="26F0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AF03CF"/>
    <w:multiLevelType w:val="hybridMultilevel"/>
    <w:tmpl w:val="B06246D6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7">
    <w:nsid w:val="612F0F13"/>
    <w:multiLevelType w:val="multilevel"/>
    <w:tmpl w:val="1410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B87794F"/>
    <w:multiLevelType w:val="multilevel"/>
    <w:tmpl w:val="371A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E7C5EBA"/>
    <w:multiLevelType w:val="multilevel"/>
    <w:tmpl w:val="8C0C38B2"/>
    <w:lvl w:ilvl="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730"/>
        </w:tabs>
        <w:ind w:left="8730" w:hanging="360"/>
      </w:pPr>
      <w:rPr>
        <w:rFonts w:ascii="Symbol" w:hAnsi="Symbol" w:hint="default"/>
        <w:sz w:val="20"/>
      </w:rPr>
    </w:lvl>
  </w:abstractNum>
  <w:abstractNum w:abstractNumId="10">
    <w:nsid w:val="7FBD53BA"/>
    <w:multiLevelType w:val="hybridMultilevel"/>
    <w:tmpl w:val="A4747902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159A2"/>
    <w:rsid w:val="000205F7"/>
    <w:rsid w:val="00065FA6"/>
    <w:rsid w:val="00072328"/>
    <w:rsid w:val="000B07B7"/>
    <w:rsid w:val="00100BBC"/>
    <w:rsid w:val="00105CDC"/>
    <w:rsid w:val="00115D5D"/>
    <w:rsid w:val="00197B43"/>
    <w:rsid w:val="001A7B89"/>
    <w:rsid w:val="001B655A"/>
    <w:rsid w:val="001B7C1B"/>
    <w:rsid w:val="001D1017"/>
    <w:rsid w:val="001F3F93"/>
    <w:rsid w:val="00231814"/>
    <w:rsid w:val="002B4278"/>
    <w:rsid w:val="002D3905"/>
    <w:rsid w:val="003432E5"/>
    <w:rsid w:val="003533A8"/>
    <w:rsid w:val="00371176"/>
    <w:rsid w:val="00373438"/>
    <w:rsid w:val="003B4339"/>
    <w:rsid w:val="00465F24"/>
    <w:rsid w:val="004E310F"/>
    <w:rsid w:val="00527F7A"/>
    <w:rsid w:val="00551D38"/>
    <w:rsid w:val="00613E31"/>
    <w:rsid w:val="00626CDE"/>
    <w:rsid w:val="00641862"/>
    <w:rsid w:val="006769F2"/>
    <w:rsid w:val="0069133D"/>
    <w:rsid w:val="006A4F4C"/>
    <w:rsid w:val="0070605F"/>
    <w:rsid w:val="007132D9"/>
    <w:rsid w:val="007446E1"/>
    <w:rsid w:val="00754609"/>
    <w:rsid w:val="00850077"/>
    <w:rsid w:val="00874456"/>
    <w:rsid w:val="008E4CC3"/>
    <w:rsid w:val="009025AA"/>
    <w:rsid w:val="009067C6"/>
    <w:rsid w:val="00917875"/>
    <w:rsid w:val="00932E7D"/>
    <w:rsid w:val="00936E77"/>
    <w:rsid w:val="009632E9"/>
    <w:rsid w:val="00985DD4"/>
    <w:rsid w:val="009D5482"/>
    <w:rsid w:val="00A04C88"/>
    <w:rsid w:val="00A717D6"/>
    <w:rsid w:val="00A717E2"/>
    <w:rsid w:val="00A77B3E"/>
    <w:rsid w:val="00A829B9"/>
    <w:rsid w:val="00AC7237"/>
    <w:rsid w:val="00AD6C72"/>
    <w:rsid w:val="00AE4B3A"/>
    <w:rsid w:val="00B01149"/>
    <w:rsid w:val="00B07F0F"/>
    <w:rsid w:val="00B8574C"/>
    <w:rsid w:val="00C03A0F"/>
    <w:rsid w:val="00C40920"/>
    <w:rsid w:val="00D102C7"/>
    <w:rsid w:val="00D43599"/>
    <w:rsid w:val="00D56DBB"/>
    <w:rsid w:val="00DA5F23"/>
    <w:rsid w:val="00DC04A6"/>
    <w:rsid w:val="00E3253D"/>
    <w:rsid w:val="00E33A82"/>
    <w:rsid w:val="00E90895"/>
    <w:rsid w:val="00F4404F"/>
    <w:rsid w:val="00F8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44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445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F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FA6"/>
    <w:rPr>
      <w:rFonts w:ascii="Tahoma" w:eastAsia="Arial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7B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B43"/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7B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B43"/>
    <w:rPr>
      <w:rFonts w:ascii="Arial" w:eastAsia="Arial" w:hAnsi="Arial" w:cs="Arial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1B7C1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3A82"/>
    <w:rPr>
      <w:b/>
      <w:bCs/>
    </w:rPr>
  </w:style>
  <w:style w:type="character" w:customStyle="1" w:styleId="apple-converted-space">
    <w:name w:val="apple-converted-space"/>
    <w:basedOn w:val="DefaultParagraphFont"/>
    <w:rsid w:val="00E33A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44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445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F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FA6"/>
    <w:rPr>
      <w:rFonts w:ascii="Tahoma" w:eastAsia="Arial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7B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B43"/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7B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B43"/>
    <w:rPr>
      <w:rFonts w:ascii="Arial" w:eastAsia="Arial" w:hAnsi="Arial" w:cs="Arial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1B7C1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3A82"/>
    <w:rPr>
      <w:b/>
      <w:bCs/>
    </w:rPr>
  </w:style>
  <w:style w:type="character" w:customStyle="1" w:styleId="apple-converted-space">
    <w:name w:val="apple-converted-space"/>
    <w:basedOn w:val="DefaultParagraphFont"/>
    <w:rsid w:val="00E33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keahurst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keahurst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mike@mikeahurst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9053F-5159-4F5F-8E65-59E52486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2009-04-22T19:24:00Z</cp:lastPrinted>
  <dcterms:created xsi:type="dcterms:W3CDTF">2017-10-18T17:41:00Z</dcterms:created>
  <dcterms:modified xsi:type="dcterms:W3CDTF">2017-10-18T23:25:00Z</dcterms:modified>
</cp:coreProperties>
</file>